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3D31" w14:textId="0862B3BE" w:rsidR="007B238B" w:rsidRPr="00930BCC" w:rsidRDefault="00000000">
      <w:pPr>
        <w:pStyle w:val="Titre"/>
        <w:rPr>
          <w:lang w:val="fr-FR"/>
        </w:rPr>
      </w:pPr>
      <w:r w:rsidRPr="00930BCC">
        <w:rPr>
          <w:lang w:val="fr-FR"/>
        </w:rPr>
        <w:t>HARBO</w:t>
      </w:r>
      <w:r w:rsidR="00AC2137">
        <w:rPr>
          <w:lang w:val="fr-FR"/>
        </w:rPr>
        <w:t>U</w:t>
      </w:r>
      <w:r w:rsidRPr="00930BCC">
        <w:rPr>
          <w:lang w:val="fr-FR"/>
        </w:rPr>
        <w:t>R</w:t>
      </w:r>
      <w:r w:rsidR="00930BCC">
        <w:rPr>
          <w:lang w:val="fr-FR"/>
        </w:rPr>
        <w:t xml:space="preserve"> </w:t>
      </w:r>
      <w:r w:rsidRPr="00930BCC">
        <w:rPr>
          <w:lang w:val="fr-FR"/>
        </w:rPr>
        <w:t>ISLAND</w:t>
      </w:r>
    </w:p>
    <w:p w14:paraId="589BBCC8" w14:textId="77777777" w:rsidR="00930BCC" w:rsidRDefault="00930BCC" w:rsidP="00930BCC">
      <w:pPr>
        <w:rPr>
          <w:lang w:val="fr-FR"/>
        </w:rPr>
      </w:pPr>
      <w:r w:rsidRPr="00FF211D">
        <w:rPr>
          <w:lang w:val="fr-FR"/>
        </w:rPr>
        <w:t>R</w:t>
      </w:r>
      <w:r>
        <w:rPr>
          <w:lang w:val="fr-FR"/>
        </w:rPr>
        <w:t>éalisation : David Rousseau</w:t>
      </w:r>
    </w:p>
    <w:p w14:paraId="69A62E4E" w14:textId="77777777" w:rsidR="00930BCC" w:rsidRPr="000F3169" w:rsidRDefault="00930BCC" w:rsidP="00930BCC">
      <w:pPr>
        <w:rPr>
          <w:lang w:val="fr-FR"/>
        </w:rPr>
      </w:pPr>
      <w:r>
        <w:rPr>
          <w:lang w:val="fr-FR"/>
        </w:rPr>
        <w:t>Musique : David Rousseau et le Labo Sonore</w:t>
      </w:r>
    </w:p>
    <w:p w14:paraId="274B4486" w14:textId="7C5218E0" w:rsidR="00930BCC" w:rsidRPr="000F3169" w:rsidRDefault="00930BCC" w:rsidP="00930BCC">
      <w:pPr>
        <w:rPr>
          <w:lang w:val="fr-FR"/>
        </w:rPr>
      </w:pPr>
      <w:r>
        <w:rPr>
          <w:lang w:val="fr-FR"/>
        </w:rPr>
        <w:t>Kendall STUBBS</w:t>
      </w:r>
    </w:p>
    <w:p w14:paraId="24BB46FC" w14:textId="77777777" w:rsidR="007B238B" w:rsidRPr="00930BCC" w:rsidRDefault="007B238B">
      <w:pPr>
        <w:rPr>
          <w:lang w:val="fr-FR"/>
        </w:rPr>
      </w:pPr>
    </w:p>
    <w:p w14:paraId="3F9F0205" w14:textId="77777777" w:rsidR="007B238B" w:rsidRPr="00930BCC" w:rsidRDefault="00000000">
      <w:pPr>
        <w:rPr>
          <w:lang w:val="fr-FR"/>
        </w:rPr>
      </w:pPr>
      <w:r w:rsidRPr="00930BCC">
        <w:rPr>
          <w:b/>
          <w:lang w:val="fr-FR"/>
        </w:rPr>
        <w:t>Iris :</w:t>
      </w:r>
    </w:p>
    <w:p w14:paraId="521D56CD" w14:textId="77777777" w:rsidR="007B238B" w:rsidRPr="006E0B46" w:rsidRDefault="00000000">
      <w:pPr>
        <w:rPr>
          <w:lang w:val="fr-FR"/>
        </w:rPr>
      </w:pPr>
      <w:r w:rsidRPr="006E0B46">
        <w:rPr>
          <w:lang w:val="fr-FR"/>
        </w:rPr>
        <w:t>- Navette sonore une expérience de téléportation acoustique à la rencontre d'un lieu lointain ou proche réel ou imaginaire une nouvelle forme de tourisme pour cultiver notre curiosité de l'ailleurs, notre goût de l'étranger. Aujourd'hui dans la navette sonore nous embarquons avec Kendall étudiant à l'université d'Angers. Kendall peux-tu te présenter à nos voyageurs sonores s'il te plaît ?</w:t>
      </w:r>
      <w:r w:rsidRPr="006E0B46">
        <w:rPr>
          <w:lang w:val="fr-FR"/>
        </w:rPr>
        <w:br/>
      </w:r>
    </w:p>
    <w:p w14:paraId="4A97E045" w14:textId="77777777" w:rsidR="007B238B" w:rsidRPr="006E0B46" w:rsidRDefault="00000000">
      <w:pPr>
        <w:rPr>
          <w:lang w:val="fr-FR"/>
        </w:rPr>
      </w:pPr>
      <w:r w:rsidRPr="006E0B46">
        <w:rPr>
          <w:b/>
          <w:lang w:val="fr-FR"/>
        </w:rPr>
        <w:t>Kendall :</w:t>
      </w:r>
    </w:p>
    <w:p w14:paraId="3F83A330" w14:textId="23AF2972" w:rsidR="007B238B" w:rsidRPr="006E0B46" w:rsidRDefault="00000000">
      <w:pPr>
        <w:rPr>
          <w:lang w:val="fr-FR"/>
        </w:rPr>
      </w:pPr>
      <w:r w:rsidRPr="006E0B46">
        <w:rPr>
          <w:lang w:val="fr-FR"/>
        </w:rPr>
        <w:t xml:space="preserve">- Moi je m'appelle Kendall, j'ai 27 ans, moi je suis Bahaméen, donc ça veut dire que je viens des Bahamas qui est dans les </w:t>
      </w:r>
      <w:r w:rsidR="006E0B46">
        <w:rPr>
          <w:lang w:val="fr-FR"/>
        </w:rPr>
        <w:t>C</w:t>
      </w:r>
      <w:r w:rsidRPr="006E0B46">
        <w:rPr>
          <w:lang w:val="fr-FR"/>
        </w:rPr>
        <w:t>ar</w:t>
      </w:r>
      <w:r w:rsidR="006E0B46">
        <w:rPr>
          <w:lang w:val="fr-FR"/>
        </w:rPr>
        <w:t>aï</w:t>
      </w:r>
      <w:r w:rsidRPr="006E0B46">
        <w:rPr>
          <w:lang w:val="fr-FR"/>
        </w:rPr>
        <w:t xml:space="preserve">bes. Ça fait à peu près un an que j'apprends le français ici en France, à Angers. </w:t>
      </w:r>
      <w:proofErr w:type="gramStart"/>
      <w:r w:rsidRPr="006E0B46">
        <w:rPr>
          <w:lang w:val="fr-FR"/>
        </w:rPr>
        <w:t>Et</w:t>
      </w:r>
      <w:proofErr w:type="gramEnd"/>
      <w:r w:rsidRPr="006E0B46">
        <w:rPr>
          <w:lang w:val="fr-FR"/>
        </w:rPr>
        <w:t xml:space="preserve"> oui, j'espère que je peux faire mon master dans le futur parce que j'aime beaucoup être ici à Angers.</w:t>
      </w:r>
      <w:r w:rsidRPr="006E0B46">
        <w:rPr>
          <w:lang w:val="fr-FR"/>
        </w:rPr>
        <w:br/>
      </w:r>
    </w:p>
    <w:p w14:paraId="38184666" w14:textId="77777777" w:rsidR="007B238B" w:rsidRPr="006E0B46" w:rsidRDefault="00000000">
      <w:pPr>
        <w:rPr>
          <w:lang w:val="fr-FR"/>
        </w:rPr>
      </w:pPr>
      <w:r w:rsidRPr="006E0B46">
        <w:rPr>
          <w:b/>
          <w:lang w:val="fr-FR"/>
        </w:rPr>
        <w:t>Iris :</w:t>
      </w:r>
    </w:p>
    <w:p w14:paraId="1651885B" w14:textId="77777777" w:rsidR="007B238B" w:rsidRPr="006E0B46" w:rsidRDefault="00000000">
      <w:pPr>
        <w:rPr>
          <w:lang w:val="fr-FR"/>
        </w:rPr>
      </w:pPr>
      <w:r w:rsidRPr="006E0B46">
        <w:rPr>
          <w:lang w:val="fr-FR"/>
        </w:rPr>
        <w:t>- Et Kendall, peux-tu nous expliquer ce qui t'a amené à apprendre le français ?</w:t>
      </w:r>
      <w:r w:rsidRPr="006E0B46">
        <w:rPr>
          <w:lang w:val="fr-FR"/>
        </w:rPr>
        <w:br/>
      </w:r>
    </w:p>
    <w:p w14:paraId="50E8C19B" w14:textId="77777777" w:rsidR="007B238B" w:rsidRPr="006E0B46" w:rsidRDefault="00000000">
      <w:pPr>
        <w:rPr>
          <w:lang w:val="fr-FR"/>
        </w:rPr>
      </w:pPr>
      <w:r w:rsidRPr="006E0B46">
        <w:rPr>
          <w:b/>
          <w:lang w:val="fr-FR"/>
        </w:rPr>
        <w:t>Kendall :</w:t>
      </w:r>
    </w:p>
    <w:p w14:paraId="0C583A24" w14:textId="77777777" w:rsidR="007B238B" w:rsidRPr="006E0B46" w:rsidRDefault="00000000">
      <w:pPr>
        <w:rPr>
          <w:lang w:val="fr-FR"/>
        </w:rPr>
      </w:pPr>
      <w:r w:rsidRPr="006E0B46">
        <w:rPr>
          <w:lang w:val="fr-FR"/>
        </w:rPr>
        <w:t>- Je pense que je voulais habiter au Canada. C'est pourquoi j'ai décidé de faire mes études là-bas. Et donc, je me suis dit que si j'habite au Canada, il faut que je puisse parler en français, parce que ça c'est la deuxième langue officielle. Donc oui, ça c'est vraiment pourquoi j'ai commencé à apprendre le français.</w:t>
      </w:r>
      <w:r w:rsidRPr="006E0B46">
        <w:rPr>
          <w:lang w:val="fr-FR"/>
        </w:rPr>
        <w:br/>
      </w:r>
    </w:p>
    <w:p w14:paraId="2FBB40F5" w14:textId="77777777" w:rsidR="007B238B" w:rsidRPr="006E0B46" w:rsidRDefault="00000000">
      <w:pPr>
        <w:rPr>
          <w:lang w:val="fr-FR"/>
        </w:rPr>
      </w:pPr>
      <w:r w:rsidRPr="006E0B46">
        <w:rPr>
          <w:b/>
          <w:lang w:val="fr-FR"/>
        </w:rPr>
        <w:t>Iris :</w:t>
      </w:r>
    </w:p>
    <w:p w14:paraId="3DB7D497" w14:textId="77777777" w:rsidR="007B238B" w:rsidRPr="006E0B46" w:rsidRDefault="00000000">
      <w:pPr>
        <w:rPr>
          <w:lang w:val="fr-FR"/>
        </w:rPr>
      </w:pPr>
      <w:r w:rsidRPr="006E0B46">
        <w:rPr>
          <w:lang w:val="fr-FR"/>
        </w:rPr>
        <w:t>- Kendall, on a bien besoin d'un peu de Caraïbes. Dis-nous sur quelle île vas-tu nous transporter ?</w:t>
      </w:r>
      <w:r w:rsidRPr="006E0B46">
        <w:rPr>
          <w:lang w:val="fr-FR"/>
        </w:rPr>
        <w:br/>
      </w:r>
    </w:p>
    <w:p w14:paraId="506379AC" w14:textId="77777777" w:rsidR="007B238B" w:rsidRPr="006E0B46" w:rsidRDefault="00000000">
      <w:pPr>
        <w:rPr>
          <w:lang w:val="fr-FR"/>
        </w:rPr>
      </w:pPr>
      <w:r w:rsidRPr="006E0B46">
        <w:rPr>
          <w:b/>
          <w:lang w:val="fr-FR"/>
        </w:rPr>
        <w:lastRenderedPageBreak/>
        <w:t>Kendall :</w:t>
      </w:r>
    </w:p>
    <w:p w14:paraId="133FAD01" w14:textId="6799F1B9" w:rsidR="007B238B" w:rsidRPr="006E0B46" w:rsidRDefault="00000000">
      <w:pPr>
        <w:rPr>
          <w:lang w:val="fr-FR"/>
        </w:rPr>
      </w:pPr>
      <w:r w:rsidRPr="006E0B46">
        <w:rPr>
          <w:lang w:val="fr-FR"/>
        </w:rPr>
        <w:t>- Spécifiquement une île qui s'appelle Harbo</w:t>
      </w:r>
      <w:r w:rsidR="00AC2137">
        <w:rPr>
          <w:lang w:val="fr-FR"/>
        </w:rPr>
        <w:t>u</w:t>
      </w:r>
      <w:r w:rsidRPr="006E0B46">
        <w:rPr>
          <w:lang w:val="fr-FR"/>
        </w:rPr>
        <w:t xml:space="preserve">r Island et c'est une île très </w:t>
      </w:r>
      <w:proofErr w:type="spellStart"/>
      <w:r w:rsidRPr="006E0B46">
        <w:rPr>
          <w:lang w:val="fr-FR"/>
        </w:rPr>
        <w:t>très</w:t>
      </w:r>
      <w:proofErr w:type="spellEnd"/>
      <w:r w:rsidRPr="006E0B46">
        <w:rPr>
          <w:lang w:val="fr-FR"/>
        </w:rPr>
        <w:t xml:space="preserve"> spéciale </w:t>
      </w:r>
      <w:r w:rsidR="00AC2137" w:rsidRPr="006E0B46">
        <w:rPr>
          <w:lang w:val="fr-FR"/>
        </w:rPr>
        <w:t>parce qu’évidemment</w:t>
      </w:r>
      <w:r w:rsidRPr="006E0B46">
        <w:rPr>
          <w:lang w:val="fr-FR"/>
        </w:rPr>
        <w:t xml:space="preserve"> il y a la mer et la plage mais les sables sont roses. Et ça, pour moi, c'est vraiment joli. Et quand j'étais petit, j'avais la chance d'habiter dans cette île.</w:t>
      </w:r>
      <w:r w:rsidRPr="006E0B46">
        <w:rPr>
          <w:lang w:val="fr-FR"/>
        </w:rPr>
        <w:br/>
      </w:r>
    </w:p>
    <w:p w14:paraId="0CDCB9F6" w14:textId="77777777" w:rsidR="007B238B" w:rsidRPr="006E0B46" w:rsidRDefault="00000000">
      <w:pPr>
        <w:rPr>
          <w:lang w:val="fr-FR"/>
        </w:rPr>
      </w:pPr>
      <w:r w:rsidRPr="006E0B46">
        <w:rPr>
          <w:b/>
          <w:lang w:val="fr-FR"/>
        </w:rPr>
        <w:t>Iris :</w:t>
      </w:r>
    </w:p>
    <w:p w14:paraId="0AD6C77F" w14:textId="77777777" w:rsidR="007B238B" w:rsidRPr="006E0B46" w:rsidRDefault="00000000">
      <w:pPr>
        <w:rPr>
          <w:lang w:val="fr-FR"/>
        </w:rPr>
      </w:pPr>
      <w:r w:rsidRPr="006E0B46">
        <w:rPr>
          <w:lang w:val="fr-FR"/>
        </w:rPr>
        <w:t xml:space="preserve">- Pas une minute à perdre, Kendall, j'enfile mon maillot pour prendre de l'avance. Accroche-toi. On décolle immédiatement pour le </w:t>
      </w:r>
      <w:proofErr w:type="spellStart"/>
      <w:r w:rsidRPr="006E0B46">
        <w:rPr>
          <w:lang w:val="fr-FR"/>
        </w:rPr>
        <w:t>Péros-Guirec</w:t>
      </w:r>
      <w:proofErr w:type="spellEnd"/>
      <w:r w:rsidRPr="006E0B46">
        <w:rPr>
          <w:lang w:val="fr-FR"/>
        </w:rPr>
        <w:t xml:space="preserve"> des Caraïbes. (Musique)</w:t>
      </w:r>
      <w:r w:rsidRPr="006E0B46">
        <w:rPr>
          <w:lang w:val="fr-FR"/>
        </w:rPr>
        <w:br/>
      </w:r>
    </w:p>
    <w:p w14:paraId="6CAFFE4B" w14:textId="77777777" w:rsidR="007B238B" w:rsidRPr="006E0B46" w:rsidRDefault="00000000">
      <w:pPr>
        <w:rPr>
          <w:lang w:val="fr-FR"/>
        </w:rPr>
      </w:pPr>
      <w:r w:rsidRPr="006E0B46">
        <w:rPr>
          <w:b/>
          <w:lang w:val="fr-FR"/>
        </w:rPr>
        <w:t>Iris :</w:t>
      </w:r>
    </w:p>
    <w:p w14:paraId="36BB7510" w14:textId="77777777" w:rsidR="007B238B" w:rsidRPr="006E0B46" w:rsidRDefault="00000000">
      <w:pPr>
        <w:rPr>
          <w:lang w:val="fr-FR"/>
        </w:rPr>
      </w:pPr>
      <w:r w:rsidRPr="006E0B46">
        <w:rPr>
          <w:lang w:val="fr-FR"/>
        </w:rPr>
        <w:t>- Sur une évocation de Bob Marley, nous arrivons en douceur en n'ayant croisé aucun pirate des Caraïbes. Dis-nous, Kendall, que représente pour toi cette chanson ?</w:t>
      </w:r>
      <w:r w:rsidRPr="006E0B46">
        <w:rPr>
          <w:lang w:val="fr-FR"/>
        </w:rPr>
        <w:br/>
      </w:r>
    </w:p>
    <w:p w14:paraId="5086BD5B" w14:textId="77777777" w:rsidR="007B238B" w:rsidRPr="006E0B46" w:rsidRDefault="00000000">
      <w:pPr>
        <w:rPr>
          <w:lang w:val="fr-FR"/>
        </w:rPr>
      </w:pPr>
      <w:r w:rsidRPr="006E0B46">
        <w:rPr>
          <w:b/>
          <w:lang w:val="fr-FR"/>
        </w:rPr>
        <w:t>Iris :</w:t>
      </w:r>
    </w:p>
    <w:p w14:paraId="5C1B1E07" w14:textId="77777777" w:rsidR="007B238B" w:rsidRPr="006E0B46" w:rsidRDefault="00000000">
      <w:pPr>
        <w:rPr>
          <w:lang w:val="fr-FR"/>
        </w:rPr>
      </w:pPr>
      <w:r w:rsidRPr="006E0B46">
        <w:rPr>
          <w:lang w:val="fr-FR"/>
        </w:rPr>
        <w:t>- Ça parle de... Comment je peux expliquer ça ? Ça parle sur la unité dans les Caraïbes. Et... Je pense que ça c'est quelque chose qui représente pas juste les Bahamas, mais tous les Caraïbes.</w:t>
      </w:r>
      <w:r w:rsidRPr="006E0B46">
        <w:rPr>
          <w:lang w:val="fr-FR"/>
        </w:rPr>
        <w:br/>
      </w:r>
    </w:p>
    <w:p w14:paraId="175BE7CF" w14:textId="77777777" w:rsidR="007B238B" w:rsidRPr="006E0B46" w:rsidRDefault="00000000">
      <w:pPr>
        <w:rPr>
          <w:lang w:val="fr-FR"/>
        </w:rPr>
      </w:pPr>
      <w:r w:rsidRPr="006E0B46">
        <w:rPr>
          <w:b/>
          <w:lang w:val="fr-FR"/>
        </w:rPr>
        <w:t>Iris :</w:t>
      </w:r>
    </w:p>
    <w:p w14:paraId="3BD8ADF1" w14:textId="14BE78A2" w:rsidR="007B238B" w:rsidRPr="006E0B46" w:rsidRDefault="00000000">
      <w:pPr>
        <w:rPr>
          <w:lang w:val="fr-FR"/>
        </w:rPr>
      </w:pPr>
      <w:r w:rsidRPr="006E0B46">
        <w:rPr>
          <w:lang w:val="fr-FR"/>
        </w:rPr>
        <w:t>- Alors que ressent-on quand on arrive à Harbo</w:t>
      </w:r>
      <w:r w:rsidR="00AC2137">
        <w:rPr>
          <w:lang w:val="fr-FR"/>
        </w:rPr>
        <w:t>u</w:t>
      </w:r>
      <w:r w:rsidRPr="006E0B46">
        <w:rPr>
          <w:lang w:val="fr-FR"/>
        </w:rPr>
        <w:t>r Island ?</w:t>
      </w:r>
      <w:r w:rsidRPr="006E0B46">
        <w:rPr>
          <w:lang w:val="fr-FR"/>
        </w:rPr>
        <w:br/>
      </w:r>
    </w:p>
    <w:p w14:paraId="0295C3CE" w14:textId="77777777" w:rsidR="007B238B" w:rsidRPr="006E0B46" w:rsidRDefault="00000000">
      <w:pPr>
        <w:rPr>
          <w:lang w:val="fr-FR"/>
        </w:rPr>
      </w:pPr>
      <w:r w:rsidRPr="006E0B46">
        <w:rPr>
          <w:b/>
          <w:lang w:val="fr-FR"/>
        </w:rPr>
        <w:t>Kendall :</w:t>
      </w:r>
    </w:p>
    <w:p w14:paraId="468573BA" w14:textId="17DB4763" w:rsidR="007B238B" w:rsidRPr="006E0B46" w:rsidRDefault="00000000">
      <w:pPr>
        <w:rPr>
          <w:lang w:val="fr-FR"/>
        </w:rPr>
      </w:pPr>
      <w:r w:rsidRPr="006E0B46">
        <w:rPr>
          <w:lang w:val="fr-FR"/>
        </w:rPr>
        <w:t>- À Harbo</w:t>
      </w:r>
      <w:r w:rsidR="00AC2137">
        <w:rPr>
          <w:lang w:val="fr-FR"/>
        </w:rPr>
        <w:t>u</w:t>
      </w:r>
      <w:r w:rsidRPr="006E0B46">
        <w:rPr>
          <w:lang w:val="fr-FR"/>
        </w:rPr>
        <w:t>r Island, ça reste naturel. Il n'y a pas beaucoup de... c'est pas une île trop bondée. Il y a beaucoup de nature et il y a la mer avec le sable rose.</w:t>
      </w:r>
      <w:r w:rsidRPr="006E0B46">
        <w:rPr>
          <w:lang w:val="fr-FR"/>
        </w:rPr>
        <w:br/>
      </w:r>
    </w:p>
    <w:p w14:paraId="08B581C4" w14:textId="77777777" w:rsidR="007B238B" w:rsidRPr="006E0B46" w:rsidRDefault="00000000">
      <w:pPr>
        <w:rPr>
          <w:lang w:val="fr-FR"/>
        </w:rPr>
      </w:pPr>
      <w:r w:rsidRPr="006E0B46">
        <w:rPr>
          <w:b/>
          <w:lang w:val="fr-FR"/>
        </w:rPr>
        <w:t>Iris :</w:t>
      </w:r>
    </w:p>
    <w:p w14:paraId="363FE27E" w14:textId="77777777" w:rsidR="007B238B" w:rsidRPr="006E0B46" w:rsidRDefault="00000000">
      <w:pPr>
        <w:rPr>
          <w:lang w:val="fr-FR"/>
        </w:rPr>
      </w:pPr>
      <w:r w:rsidRPr="006E0B46">
        <w:rPr>
          <w:lang w:val="fr-FR"/>
        </w:rPr>
        <w:t>- Dis-moi, il doit y avoir des pêcheurs autour de cette île?</w:t>
      </w:r>
      <w:r w:rsidRPr="006E0B46">
        <w:rPr>
          <w:lang w:val="fr-FR"/>
        </w:rPr>
        <w:br/>
      </w:r>
    </w:p>
    <w:p w14:paraId="4BE0CEA5" w14:textId="77777777" w:rsidR="007B238B" w:rsidRPr="006E0B46" w:rsidRDefault="00000000">
      <w:pPr>
        <w:rPr>
          <w:lang w:val="fr-FR"/>
        </w:rPr>
      </w:pPr>
      <w:r w:rsidRPr="006E0B46">
        <w:rPr>
          <w:b/>
          <w:lang w:val="fr-FR"/>
        </w:rPr>
        <w:t>Kendall :</w:t>
      </w:r>
    </w:p>
    <w:p w14:paraId="0A6465BD" w14:textId="524E5A22" w:rsidR="007B238B" w:rsidRPr="006E0B46" w:rsidRDefault="00000000">
      <w:pPr>
        <w:rPr>
          <w:lang w:val="fr-FR"/>
        </w:rPr>
      </w:pPr>
      <w:r w:rsidRPr="006E0B46">
        <w:rPr>
          <w:lang w:val="fr-FR"/>
        </w:rPr>
        <w:t xml:space="preserve">- Oui, souvent les pêcheurs qui pêchent pour les fruits de mer, les poissons, quand ils arrivent à leur endroit, ils utilisent quelque chose qui s'appelle conque pour signaler à les autres, à les gens que oui, on est là, donc vous pouvez venir acheter des poissons et des choses que vous voulez. Est-ce que vous connaissez un conque ? C'est comme un coquillage </w:t>
      </w:r>
      <w:r w:rsidRPr="006E0B46">
        <w:rPr>
          <w:lang w:val="fr-FR"/>
        </w:rPr>
        <w:lastRenderedPageBreak/>
        <w:t xml:space="preserve">qui fait un peu de bruit. Je ne sais pas comment on peut en… Je ne sais pas comment ils ont fabriqué ça pour créer le bruit. Mais oui, ça c'est peut-être quelque chose qui est bizarre, mais qui était très </w:t>
      </w:r>
      <w:proofErr w:type="spellStart"/>
      <w:r w:rsidRPr="006E0B46">
        <w:rPr>
          <w:lang w:val="fr-FR"/>
        </w:rPr>
        <w:t>très</w:t>
      </w:r>
      <w:proofErr w:type="spellEnd"/>
      <w:r w:rsidRPr="006E0B46">
        <w:rPr>
          <w:lang w:val="fr-FR"/>
        </w:rPr>
        <w:t xml:space="preserve"> normal à Harbo</w:t>
      </w:r>
      <w:r w:rsidR="00AC2137">
        <w:rPr>
          <w:lang w:val="fr-FR"/>
        </w:rPr>
        <w:t>u</w:t>
      </w:r>
      <w:r w:rsidRPr="006E0B46">
        <w:rPr>
          <w:lang w:val="fr-FR"/>
        </w:rPr>
        <w:t>r Island.</w:t>
      </w:r>
      <w:r w:rsidRPr="006E0B46">
        <w:rPr>
          <w:lang w:val="fr-FR"/>
        </w:rPr>
        <w:br/>
      </w:r>
    </w:p>
    <w:p w14:paraId="489FB650" w14:textId="77777777" w:rsidR="007B238B" w:rsidRPr="006E0B46" w:rsidRDefault="00000000">
      <w:pPr>
        <w:rPr>
          <w:lang w:val="fr-FR"/>
        </w:rPr>
      </w:pPr>
      <w:r w:rsidRPr="006E0B46">
        <w:rPr>
          <w:b/>
          <w:lang w:val="fr-FR"/>
        </w:rPr>
        <w:t>Iris :</w:t>
      </w:r>
    </w:p>
    <w:p w14:paraId="3221ECCF" w14:textId="77777777" w:rsidR="007B238B" w:rsidRPr="006E0B46" w:rsidRDefault="00000000">
      <w:pPr>
        <w:rPr>
          <w:lang w:val="fr-FR"/>
        </w:rPr>
      </w:pPr>
      <w:r w:rsidRPr="006E0B46">
        <w:rPr>
          <w:lang w:val="fr-FR"/>
        </w:rPr>
        <w:t>- Bon Kendall, il est temps d'un petit gueuleton. Qu'est-ce qu'on va trouver à Harbour Island ?</w:t>
      </w:r>
      <w:r w:rsidRPr="006E0B46">
        <w:rPr>
          <w:lang w:val="fr-FR"/>
        </w:rPr>
        <w:br/>
      </w:r>
    </w:p>
    <w:p w14:paraId="5A86A18E" w14:textId="77777777" w:rsidR="007B238B" w:rsidRPr="006E0B46" w:rsidRDefault="00000000">
      <w:pPr>
        <w:rPr>
          <w:lang w:val="fr-FR"/>
        </w:rPr>
      </w:pPr>
      <w:r w:rsidRPr="006E0B46">
        <w:rPr>
          <w:b/>
          <w:lang w:val="fr-FR"/>
        </w:rPr>
        <w:t>Kendall :</w:t>
      </w:r>
    </w:p>
    <w:p w14:paraId="79F0B50D" w14:textId="77777777" w:rsidR="007B238B" w:rsidRPr="006E0B46" w:rsidRDefault="00000000">
      <w:pPr>
        <w:rPr>
          <w:lang w:val="fr-FR"/>
        </w:rPr>
      </w:pPr>
      <w:r w:rsidRPr="006E0B46">
        <w:rPr>
          <w:lang w:val="fr-FR"/>
        </w:rPr>
        <w:t>- De poisson, de fruits de mer, de conques. Et ça, c'est vraiment, vraiment important pour nous. Et après, il y a beaucoup de nourriture qui ressemble à des plats africains parce qu'il y a beaucoup d'histoire avec le... les pays africains, donc ça ressemble à des plats africains, mais avec plus de fruits de mer.</w:t>
      </w:r>
      <w:r w:rsidRPr="006E0B46">
        <w:rPr>
          <w:lang w:val="fr-FR"/>
        </w:rPr>
        <w:br/>
      </w:r>
    </w:p>
    <w:p w14:paraId="225EA637" w14:textId="77777777" w:rsidR="007B238B" w:rsidRPr="006E0B46" w:rsidRDefault="00000000">
      <w:pPr>
        <w:rPr>
          <w:lang w:val="fr-FR"/>
        </w:rPr>
      </w:pPr>
      <w:r w:rsidRPr="006E0B46">
        <w:rPr>
          <w:b/>
          <w:lang w:val="fr-FR"/>
        </w:rPr>
        <w:t>Iris :</w:t>
      </w:r>
    </w:p>
    <w:p w14:paraId="241B5470" w14:textId="22E4BAE5" w:rsidR="007B238B" w:rsidRPr="006E0B46" w:rsidRDefault="00000000">
      <w:pPr>
        <w:rPr>
          <w:lang w:val="fr-FR"/>
        </w:rPr>
      </w:pPr>
      <w:r w:rsidRPr="006E0B46">
        <w:rPr>
          <w:lang w:val="fr-FR"/>
        </w:rPr>
        <w:t>- Les Jeux Olympiques de Paris 2024 approchent. Quand on pense Caraïbes, on pense école du sprint. Est-ce qu'il y a des stars du sprint à Harbo</w:t>
      </w:r>
      <w:r w:rsidR="00AC2137">
        <w:rPr>
          <w:lang w:val="fr-FR"/>
        </w:rPr>
        <w:t>u</w:t>
      </w:r>
      <w:r w:rsidRPr="006E0B46">
        <w:rPr>
          <w:lang w:val="fr-FR"/>
        </w:rPr>
        <w:t>r Island ?</w:t>
      </w:r>
      <w:r w:rsidRPr="006E0B46">
        <w:rPr>
          <w:lang w:val="fr-FR"/>
        </w:rPr>
        <w:br/>
      </w:r>
    </w:p>
    <w:p w14:paraId="478318F7" w14:textId="77777777" w:rsidR="007B238B" w:rsidRPr="006E0B46" w:rsidRDefault="00000000">
      <w:pPr>
        <w:rPr>
          <w:lang w:val="fr-FR"/>
        </w:rPr>
      </w:pPr>
      <w:r w:rsidRPr="006E0B46">
        <w:rPr>
          <w:b/>
          <w:lang w:val="fr-FR"/>
        </w:rPr>
        <w:t>Iris :</w:t>
      </w:r>
    </w:p>
    <w:p w14:paraId="0B619220" w14:textId="77777777" w:rsidR="007B238B" w:rsidRPr="006E0B46" w:rsidRDefault="00000000">
      <w:pPr>
        <w:rPr>
          <w:lang w:val="fr-FR"/>
        </w:rPr>
      </w:pPr>
      <w:r w:rsidRPr="006E0B46">
        <w:rPr>
          <w:lang w:val="fr-FR"/>
        </w:rPr>
        <w:t xml:space="preserve">- Non, mais il y a un star... Qui vient de mon île, </w:t>
      </w:r>
      <w:proofErr w:type="spellStart"/>
      <w:r w:rsidRPr="006E0B46">
        <w:rPr>
          <w:lang w:val="fr-FR"/>
        </w:rPr>
        <w:t>Nétal</w:t>
      </w:r>
      <w:proofErr w:type="spellEnd"/>
      <w:r w:rsidRPr="006E0B46">
        <w:rPr>
          <w:lang w:val="fr-FR"/>
        </w:rPr>
        <w:t>. Je ne sais pas si tu connais Stevie. Peut-être pas. Mais oui, il est très, très connu dans les Bahamas parce que je pense qu'il a gagné une médaille d'or.</w:t>
      </w:r>
      <w:r w:rsidRPr="006E0B46">
        <w:rPr>
          <w:lang w:val="fr-FR"/>
        </w:rPr>
        <w:br/>
      </w:r>
    </w:p>
    <w:p w14:paraId="392F99A9" w14:textId="77777777" w:rsidR="007B238B" w:rsidRPr="006E0B46" w:rsidRDefault="00000000">
      <w:pPr>
        <w:rPr>
          <w:lang w:val="fr-FR"/>
        </w:rPr>
      </w:pPr>
      <w:r w:rsidRPr="006E0B46">
        <w:rPr>
          <w:b/>
          <w:lang w:val="fr-FR"/>
        </w:rPr>
        <w:t>Musique :</w:t>
      </w:r>
    </w:p>
    <w:p w14:paraId="7226BF89" w14:textId="77777777" w:rsidR="007B238B" w:rsidRPr="006E0B46" w:rsidRDefault="00000000">
      <w:pPr>
        <w:rPr>
          <w:lang w:val="fr-FR"/>
        </w:rPr>
      </w:pPr>
      <w:r w:rsidRPr="006E0B46">
        <w:rPr>
          <w:lang w:val="fr-FR"/>
        </w:rPr>
        <w:t>- Kendall, j'entends la sonnerie des joueurs de conque qui annonce déjà le temps du retour. Alors, "Topette" le sable rose, nous décollons pour la douceur angevine.</w:t>
      </w:r>
      <w:r w:rsidRPr="006E0B46">
        <w:rPr>
          <w:lang w:val="fr-FR"/>
        </w:rPr>
        <w:br/>
      </w:r>
    </w:p>
    <w:p w14:paraId="538ECE20" w14:textId="77777777" w:rsidR="007B238B" w:rsidRPr="006E0B46" w:rsidRDefault="00000000">
      <w:pPr>
        <w:rPr>
          <w:lang w:val="fr-FR"/>
        </w:rPr>
      </w:pPr>
      <w:r w:rsidRPr="006E0B46">
        <w:rPr>
          <w:b/>
          <w:lang w:val="fr-FR"/>
        </w:rPr>
        <w:t>Musique  :</w:t>
      </w:r>
    </w:p>
    <w:p w14:paraId="28867612" w14:textId="77777777" w:rsidR="007B238B" w:rsidRPr="006E0B46" w:rsidRDefault="00000000">
      <w:pPr>
        <w:rPr>
          <w:lang w:val="fr-FR"/>
        </w:rPr>
      </w:pPr>
      <w:r w:rsidRPr="006E0B46">
        <w:rPr>
          <w:lang w:val="fr-FR"/>
        </w:rPr>
        <w:t>- Navette sonore. Navette sonore. Navette sonore. Navette sonore. Navette sonore.</w:t>
      </w:r>
      <w:r w:rsidRPr="006E0B46">
        <w:rPr>
          <w:lang w:val="fr-FR"/>
        </w:rPr>
        <w:br/>
      </w:r>
    </w:p>
    <w:p w14:paraId="496C5F37" w14:textId="77777777" w:rsidR="007B238B" w:rsidRPr="00930BCC" w:rsidRDefault="00000000">
      <w:pPr>
        <w:rPr>
          <w:lang w:val="fr-FR"/>
        </w:rPr>
      </w:pPr>
      <w:r w:rsidRPr="00930BCC">
        <w:rPr>
          <w:b/>
          <w:lang w:val="fr-FR"/>
        </w:rPr>
        <w:t>Musique :</w:t>
      </w:r>
    </w:p>
    <w:p w14:paraId="5D8D902E" w14:textId="77777777" w:rsidR="007B238B" w:rsidRPr="00930BCC" w:rsidRDefault="00000000">
      <w:pPr>
        <w:rPr>
          <w:lang w:val="fr-FR"/>
        </w:rPr>
      </w:pPr>
      <w:r w:rsidRPr="00930BCC">
        <w:rPr>
          <w:lang w:val="fr-FR"/>
        </w:rPr>
        <w:t>- C'est la navette sonore.</w:t>
      </w:r>
      <w:r w:rsidRPr="00930BCC">
        <w:rPr>
          <w:lang w:val="fr-FR"/>
        </w:rPr>
        <w:br/>
      </w:r>
    </w:p>
    <w:p w14:paraId="1AE10E54" w14:textId="77777777" w:rsidR="007B238B" w:rsidRPr="00930BCC" w:rsidRDefault="00000000">
      <w:pPr>
        <w:rPr>
          <w:lang w:val="fr-FR"/>
        </w:rPr>
      </w:pPr>
      <w:r w:rsidRPr="00930BCC">
        <w:rPr>
          <w:b/>
          <w:lang w:val="fr-FR"/>
        </w:rPr>
        <w:lastRenderedPageBreak/>
        <w:t>Musique :</w:t>
      </w:r>
    </w:p>
    <w:p w14:paraId="46EF6948" w14:textId="77777777" w:rsidR="007B238B" w:rsidRPr="00930BCC" w:rsidRDefault="00000000">
      <w:pPr>
        <w:rPr>
          <w:lang w:val="fr-FR"/>
        </w:rPr>
      </w:pPr>
      <w:r w:rsidRPr="00930BCC">
        <w:rPr>
          <w:lang w:val="fr-FR"/>
        </w:rPr>
        <w:t>- Là ! Navette. Sonore.</w:t>
      </w:r>
      <w:r w:rsidRPr="00930BCC">
        <w:rPr>
          <w:lang w:val="fr-FR"/>
        </w:rPr>
        <w:br/>
      </w:r>
    </w:p>
    <w:p w14:paraId="69A6D4E8" w14:textId="77777777" w:rsidR="007B238B" w:rsidRPr="00930BCC" w:rsidRDefault="00000000">
      <w:pPr>
        <w:rPr>
          <w:lang w:val="fr-FR"/>
        </w:rPr>
      </w:pPr>
      <w:r w:rsidRPr="00930BCC">
        <w:rPr>
          <w:b/>
          <w:lang w:val="fr-FR"/>
        </w:rPr>
        <w:t>Musique :</w:t>
      </w:r>
    </w:p>
    <w:p w14:paraId="4042BBBF" w14:textId="77777777" w:rsidR="007B238B" w:rsidRPr="00930BCC" w:rsidRDefault="00000000">
      <w:pPr>
        <w:rPr>
          <w:lang w:val="fr-FR"/>
        </w:rPr>
      </w:pPr>
      <w:r w:rsidRPr="00930BCC">
        <w:rPr>
          <w:lang w:val="fr-FR"/>
        </w:rPr>
        <w:t>- Navette le sonore.</w:t>
      </w:r>
      <w:r w:rsidRPr="00930BCC">
        <w:rPr>
          <w:lang w:val="fr-FR"/>
        </w:rPr>
        <w:br/>
      </w:r>
    </w:p>
    <w:p w14:paraId="5B2964B4" w14:textId="77777777" w:rsidR="007B238B" w:rsidRPr="00930BCC" w:rsidRDefault="00000000">
      <w:pPr>
        <w:rPr>
          <w:lang w:val="fr-FR"/>
        </w:rPr>
      </w:pPr>
      <w:r w:rsidRPr="00930BCC">
        <w:rPr>
          <w:b/>
          <w:lang w:val="fr-FR"/>
        </w:rPr>
        <w:t>Kendall :</w:t>
      </w:r>
    </w:p>
    <w:p w14:paraId="5E0930D2" w14:textId="77777777" w:rsidR="007B238B" w:rsidRPr="00930BCC" w:rsidRDefault="00000000">
      <w:pPr>
        <w:rPr>
          <w:lang w:val="fr-FR"/>
        </w:rPr>
      </w:pPr>
      <w:r w:rsidRPr="00930BCC">
        <w:rPr>
          <w:lang w:val="fr-FR"/>
        </w:rPr>
        <w:t>- Navette le sonore. Navette le sonore. La vête sonore.</w:t>
      </w:r>
      <w:r w:rsidRPr="00930BCC">
        <w:rPr>
          <w:lang w:val="fr-FR"/>
        </w:rPr>
        <w:br/>
      </w:r>
    </w:p>
    <w:p w14:paraId="21A2C38E" w14:textId="77777777" w:rsidR="007B238B" w:rsidRPr="00930BCC" w:rsidRDefault="00000000">
      <w:pPr>
        <w:rPr>
          <w:lang w:val="fr-FR"/>
        </w:rPr>
      </w:pPr>
      <w:r w:rsidRPr="00930BCC">
        <w:rPr>
          <w:b/>
          <w:lang w:val="fr-FR"/>
        </w:rPr>
        <w:t>Iris :</w:t>
      </w:r>
    </w:p>
    <w:p w14:paraId="7C34DB33" w14:textId="77777777" w:rsidR="007B238B" w:rsidRPr="00930BCC" w:rsidRDefault="00000000">
      <w:pPr>
        <w:rPr>
          <w:lang w:val="fr-FR"/>
        </w:rPr>
      </w:pPr>
      <w:r w:rsidRPr="00930BCC">
        <w:rPr>
          <w:lang w:val="fr-FR"/>
        </w:rPr>
        <w:t>- Nous arrivons sur la plage du lac de Maine avec un sable jaune sur une composition cosmique du Labo sonore de l'Université d'Angers.</w:t>
      </w:r>
      <w:r w:rsidRPr="00930BCC">
        <w:rPr>
          <w:lang w:val="fr-FR"/>
        </w:rPr>
        <w:br/>
      </w:r>
    </w:p>
    <w:p w14:paraId="12CA31B6" w14:textId="77777777" w:rsidR="007B238B" w:rsidRPr="00930BCC" w:rsidRDefault="00000000">
      <w:pPr>
        <w:rPr>
          <w:lang w:val="fr-FR"/>
        </w:rPr>
      </w:pPr>
      <w:r w:rsidRPr="00930BCC">
        <w:rPr>
          <w:b/>
          <w:lang w:val="fr-FR"/>
        </w:rPr>
        <w:t>Iris :</w:t>
      </w:r>
    </w:p>
    <w:p w14:paraId="71E1C218" w14:textId="3BE2B64A" w:rsidR="007B238B" w:rsidRPr="00930BCC" w:rsidRDefault="00000000">
      <w:pPr>
        <w:rPr>
          <w:lang w:val="fr-FR"/>
        </w:rPr>
      </w:pPr>
      <w:r w:rsidRPr="00930BCC">
        <w:rPr>
          <w:lang w:val="fr-FR"/>
        </w:rPr>
        <w:t>- Nous voilà de retour. Kendall, dis-nous de quoi est-on nostalgique ici quand on vient de Harbo</w:t>
      </w:r>
      <w:r w:rsidR="00AC2137">
        <w:rPr>
          <w:lang w:val="fr-FR"/>
        </w:rPr>
        <w:t>u</w:t>
      </w:r>
      <w:r w:rsidRPr="00930BCC">
        <w:rPr>
          <w:lang w:val="fr-FR"/>
        </w:rPr>
        <w:t>r Island ?</w:t>
      </w:r>
      <w:r w:rsidRPr="00930BCC">
        <w:rPr>
          <w:lang w:val="fr-FR"/>
        </w:rPr>
        <w:br/>
      </w:r>
    </w:p>
    <w:p w14:paraId="7CE00EA6" w14:textId="77777777" w:rsidR="007B238B" w:rsidRPr="00930BCC" w:rsidRDefault="00000000">
      <w:pPr>
        <w:rPr>
          <w:lang w:val="fr-FR"/>
        </w:rPr>
      </w:pPr>
      <w:r w:rsidRPr="00930BCC">
        <w:rPr>
          <w:b/>
          <w:lang w:val="fr-FR"/>
        </w:rPr>
        <w:t>Iris :</w:t>
      </w:r>
    </w:p>
    <w:p w14:paraId="3A9EE0EE" w14:textId="77777777" w:rsidR="007B238B" w:rsidRPr="00930BCC" w:rsidRDefault="00000000">
      <w:pPr>
        <w:rPr>
          <w:lang w:val="fr-FR"/>
        </w:rPr>
      </w:pPr>
      <w:r w:rsidRPr="00930BCC">
        <w:rPr>
          <w:lang w:val="fr-FR"/>
        </w:rPr>
        <w:t xml:space="preserve">- La chose que je manque le plus de mon pays, c'est peut-être la nourriture et l'ambiance. Parce qu'on a une ambiance très particulière qui peut être étonnante pour certains. Parce qu'on est très calme, très tranquille, on n'est pas trop pressé. On prend beaucoup de temps pour faire des choses qui... On prend cinq minutes normales pour faire, mais puis et après la nourriture parce que c'est complètement différent qu'ici en France, surtout les plats qui sont plus piquants. Mais après, la chose que j'ai appréciée ici en France, c'est qu'il y a beaucoup d'opportunités ici en France. Et ce n'est pas... Comment je peux expliquer ça ? </w:t>
      </w:r>
      <w:proofErr w:type="gramStart"/>
      <w:r w:rsidRPr="00930BCC">
        <w:rPr>
          <w:lang w:val="fr-FR"/>
        </w:rPr>
        <w:t>C'est pas</w:t>
      </w:r>
      <w:proofErr w:type="gramEnd"/>
      <w:r w:rsidRPr="00930BCC">
        <w:rPr>
          <w:lang w:val="fr-FR"/>
        </w:rPr>
        <w:t xml:space="preserve">... Il y a plus d'égalité ici en France. Dans mon pays, c'est... Quelquefois c'est difficile parce que on a un lien avec les... les Américains. Et à cause de ça, il y a beaucoup d'Américains qui achètent des terres et des choses comme ça dans mon pays. Et à cause de ça, Ça c'est vraiment pourquoi la vie est très </w:t>
      </w:r>
      <w:proofErr w:type="spellStart"/>
      <w:r w:rsidRPr="00930BCC">
        <w:rPr>
          <w:lang w:val="fr-FR"/>
        </w:rPr>
        <w:t>très</w:t>
      </w:r>
      <w:proofErr w:type="spellEnd"/>
      <w:r w:rsidRPr="00930BCC">
        <w:rPr>
          <w:lang w:val="fr-FR"/>
        </w:rPr>
        <w:t xml:space="preserve"> chère. Quelquefois les touristes sont les plus importants, plus importants que les locaux. Mais ici en France, je trouve que ça n'arrive jamais. Même si le tourisme est quelque chose d'important ici, je pense que la mentalité française est très... C'est très bien. C'est important l'égalité.</w:t>
      </w:r>
      <w:r w:rsidRPr="00930BCC">
        <w:rPr>
          <w:lang w:val="fr-FR"/>
        </w:rPr>
        <w:br/>
      </w:r>
    </w:p>
    <w:p w14:paraId="7C27D037" w14:textId="77777777" w:rsidR="007B238B" w:rsidRPr="00930BCC" w:rsidRDefault="00000000">
      <w:pPr>
        <w:rPr>
          <w:lang w:val="fr-FR"/>
        </w:rPr>
      </w:pPr>
      <w:r w:rsidRPr="00930BCC">
        <w:rPr>
          <w:b/>
          <w:lang w:val="fr-FR"/>
        </w:rPr>
        <w:t>Iris :</w:t>
      </w:r>
    </w:p>
    <w:p w14:paraId="1E6BD24E" w14:textId="77777777" w:rsidR="007B238B" w:rsidRPr="00930BCC" w:rsidRDefault="00000000">
      <w:pPr>
        <w:rPr>
          <w:lang w:val="fr-FR"/>
        </w:rPr>
      </w:pPr>
      <w:r w:rsidRPr="00930BCC">
        <w:rPr>
          <w:lang w:val="fr-FR"/>
        </w:rPr>
        <w:lastRenderedPageBreak/>
        <w:t>- Liberté, égalité, fraternité, qui a besoin de fiscalité. Kendall, merci pour ce beau voyage au son de ta voix douce. J'ai encore un peu de sable rose dans mes chaussettes et des paysages plein la tête. Bonne route à toi.</w:t>
      </w:r>
      <w:r w:rsidRPr="00930BCC">
        <w:rPr>
          <w:lang w:val="fr-FR"/>
        </w:rPr>
        <w:br/>
      </w:r>
    </w:p>
    <w:p w14:paraId="296FCBC9" w14:textId="77777777" w:rsidR="007B238B" w:rsidRPr="00930BCC" w:rsidRDefault="00000000">
      <w:pPr>
        <w:rPr>
          <w:lang w:val="fr-FR"/>
        </w:rPr>
      </w:pPr>
      <w:r w:rsidRPr="00930BCC">
        <w:rPr>
          <w:b/>
          <w:lang w:val="fr-FR"/>
        </w:rPr>
        <w:t>Iris :</w:t>
      </w:r>
    </w:p>
    <w:p w14:paraId="40E9A281" w14:textId="77777777" w:rsidR="007B238B" w:rsidRDefault="00000000">
      <w:r w:rsidRPr="00930BCC">
        <w:rPr>
          <w:lang w:val="fr-FR"/>
        </w:rPr>
        <w:t xml:space="preserve">- Navette sonore, un podcast de l'Université d'Angers. </w:t>
      </w:r>
      <w:proofErr w:type="spellStart"/>
      <w:r>
        <w:t>Réalisation</w:t>
      </w:r>
      <w:proofErr w:type="spellEnd"/>
      <w:r>
        <w:t xml:space="preserve"> David Rousseau.</w:t>
      </w:r>
      <w:r>
        <w:br/>
      </w:r>
    </w:p>
    <w:sectPr w:rsidR="007B238B" w:rsidSect="00E05ED7">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82AC" w14:textId="77777777" w:rsidR="00195176" w:rsidRDefault="00195176">
      <w:pPr>
        <w:spacing w:after="0" w:line="240" w:lineRule="auto"/>
      </w:pPr>
      <w:r>
        <w:separator/>
      </w:r>
    </w:p>
  </w:endnote>
  <w:endnote w:type="continuationSeparator" w:id="0">
    <w:p w14:paraId="466C8CA8" w14:textId="77777777" w:rsidR="00195176" w:rsidRDefault="00195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EA0B" w14:textId="77777777" w:rsidR="007B238B" w:rsidRDefault="00000000">
    <w:pPr>
      <w:pStyle w:val="Pieddepage"/>
      <w:jc w:val="center"/>
    </w:pPr>
    <w:r>
      <w:t xml:space="preserve">Page </w:t>
    </w:r>
    <w:r>
      <w:fldChar w:fldCharType="begin"/>
    </w:r>
    <w:r>
      <w:instrText>PAGE</w:instrText>
    </w:r>
    <w:r>
      <w:fldChar w:fldCharType="separate"/>
    </w:r>
    <w:r w:rsidR="00E138FF">
      <w:rPr>
        <w:noProof/>
      </w:rPr>
      <w:t>1</w:t>
    </w:r>
    <w:r>
      <w:fldChar w:fldCharType="end"/>
    </w:r>
    <w:r>
      <w:t>/</w:t>
    </w:r>
    <w:r>
      <w:fldChar w:fldCharType="begin"/>
    </w:r>
    <w:r>
      <w:instrText>NUMPAGES</w:instrText>
    </w:r>
    <w:r>
      <w:fldChar w:fldCharType="separate"/>
    </w:r>
    <w:r w:rsidR="00E138F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BD74" w14:textId="77777777" w:rsidR="00195176" w:rsidRDefault="00195176">
      <w:pPr>
        <w:spacing w:after="0" w:line="240" w:lineRule="auto"/>
      </w:pPr>
      <w:r>
        <w:separator/>
      </w:r>
    </w:p>
  </w:footnote>
  <w:footnote w:type="continuationSeparator" w:id="0">
    <w:p w14:paraId="0A333DE0" w14:textId="77777777" w:rsidR="00195176" w:rsidRDefault="00195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7153" w14:textId="77777777" w:rsidR="007B238B" w:rsidRDefault="00000000">
    <w:pPr>
      <w:pStyle w:val="En-tte"/>
      <w:jc w:val="right"/>
    </w:pPr>
    <w:r>
      <w:rPr>
        <w:noProof/>
      </w:rPr>
      <w:drawing>
        <wp:inline distT="0" distB="0" distL="0" distR="0" wp14:anchorId="7DCA39A6" wp14:editId="52128279">
          <wp:extent cx="633679" cy="247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
                  <a:stretch>
                    <a:fillRect/>
                  </a:stretch>
                </pic:blipFill>
                <pic:spPr>
                  <a:xfrm>
                    <a:off x="0" y="0"/>
                    <a:ext cx="633679" cy="2475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2101103737">
    <w:abstractNumId w:val="8"/>
  </w:num>
  <w:num w:numId="2" w16cid:durableId="1126049489">
    <w:abstractNumId w:val="6"/>
  </w:num>
  <w:num w:numId="3" w16cid:durableId="158539505">
    <w:abstractNumId w:val="5"/>
  </w:num>
  <w:num w:numId="4" w16cid:durableId="2013292568">
    <w:abstractNumId w:val="4"/>
  </w:num>
  <w:num w:numId="5" w16cid:durableId="1985230368">
    <w:abstractNumId w:val="7"/>
  </w:num>
  <w:num w:numId="6" w16cid:durableId="782113980">
    <w:abstractNumId w:val="3"/>
  </w:num>
  <w:num w:numId="7" w16cid:durableId="1101218422">
    <w:abstractNumId w:val="2"/>
  </w:num>
  <w:num w:numId="8" w16cid:durableId="840437610">
    <w:abstractNumId w:val="1"/>
  </w:num>
  <w:num w:numId="9" w16cid:durableId="72950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95176"/>
    <w:rsid w:val="0029639D"/>
    <w:rsid w:val="00326F90"/>
    <w:rsid w:val="006E0B46"/>
    <w:rsid w:val="007B238B"/>
    <w:rsid w:val="00930BCC"/>
    <w:rsid w:val="00AA1D8D"/>
    <w:rsid w:val="00AC2137"/>
    <w:rsid w:val="00B322F7"/>
    <w:rsid w:val="00B47730"/>
    <w:rsid w:val="00CB0664"/>
    <w:rsid w:val="00E05ED7"/>
    <w:rsid w:val="00E138F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0B997"/>
  <w14:defaultImageDpi w14:val="300"/>
  <w15:docId w15:val="{5A6F2F46-6482-9942-A084-219D7209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953</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Cedric Paquereau</cp:lastModifiedBy>
  <cp:revision>5</cp:revision>
  <dcterms:created xsi:type="dcterms:W3CDTF">2024-03-16T08:48:00Z</dcterms:created>
  <dcterms:modified xsi:type="dcterms:W3CDTF">2024-03-18T15:49:00Z</dcterms:modified>
  <cp:category/>
</cp:coreProperties>
</file>