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880E2" w14:textId="51C6DAD9" w:rsidR="00C6464B" w:rsidRPr="00990EF2" w:rsidRDefault="00000000">
      <w:pPr>
        <w:pStyle w:val="Titre"/>
        <w:rPr>
          <w:lang w:val="fr-FR"/>
        </w:rPr>
      </w:pPr>
      <w:r w:rsidRPr="00990EF2">
        <w:rPr>
          <w:lang w:val="fr-FR"/>
        </w:rPr>
        <w:t>CHENGDU</w:t>
      </w:r>
      <w:r w:rsidR="00990EF2">
        <w:rPr>
          <w:lang w:val="fr-FR"/>
        </w:rPr>
        <w:t xml:space="preserve"> </w:t>
      </w:r>
    </w:p>
    <w:p w14:paraId="364ADC30" w14:textId="77777777" w:rsidR="00990EF2" w:rsidRDefault="00990EF2" w:rsidP="00990EF2">
      <w:pPr>
        <w:rPr>
          <w:lang w:val="fr-FR"/>
        </w:rPr>
      </w:pPr>
      <w:r w:rsidRPr="00FF211D">
        <w:rPr>
          <w:lang w:val="fr-FR"/>
        </w:rPr>
        <w:t>R</w:t>
      </w:r>
      <w:r>
        <w:rPr>
          <w:lang w:val="fr-FR"/>
        </w:rPr>
        <w:t>éalisation : David Rousseau</w:t>
      </w:r>
    </w:p>
    <w:p w14:paraId="70EDE91D" w14:textId="77777777" w:rsidR="00990EF2" w:rsidRPr="000F3169" w:rsidRDefault="00990EF2" w:rsidP="00990EF2">
      <w:pPr>
        <w:rPr>
          <w:lang w:val="fr-FR"/>
        </w:rPr>
      </w:pPr>
      <w:r>
        <w:rPr>
          <w:lang w:val="fr-FR"/>
        </w:rPr>
        <w:t>Musique : David Rousseau et le Labo Sonore</w:t>
      </w:r>
    </w:p>
    <w:p w14:paraId="4F25067D" w14:textId="0B3BDB55" w:rsidR="00C6464B" w:rsidRPr="00990EF2" w:rsidRDefault="00990EF2">
      <w:pPr>
        <w:rPr>
          <w:lang w:val="fr-FR"/>
        </w:rPr>
      </w:pPr>
      <w:proofErr w:type="spellStart"/>
      <w:r>
        <w:rPr>
          <w:lang w:val="fr-FR"/>
        </w:rPr>
        <w:t>Siling</w:t>
      </w:r>
      <w:proofErr w:type="spellEnd"/>
      <w:r>
        <w:rPr>
          <w:lang w:val="fr-FR"/>
        </w:rPr>
        <w:t xml:space="preserve"> SUN</w:t>
      </w:r>
    </w:p>
    <w:p w14:paraId="18A06643" w14:textId="77777777" w:rsidR="00C6464B" w:rsidRPr="00990EF2" w:rsidRDefault="00C6464B">
      <w:pPr>
        <w:rPr>
          <w:lang w:val="fr-FR"/>
        </w:rPr>
      </w:pPr>
    </w:p>
    <w:p w14:paraId="5C7FD57B" w14:textId="77777777" w:rsidR="00C6464B" w:rsidRPr="00990EF2" w:rsidRDefault="00000000">
      <w:pPr>
        <w:rPr>
          <w:lang w:val="fr-FR"/>
        </w:rPr>
      </w:pPr>
      <w:r w:rsidRPr="00990EF2">
        <w:rPr>
          <w:b/>
          <w:lang w:val="fr-FR"/>
        </w:rPr>
        <w:t>Iris :</w:t>
      </w:r>
    </w:p>
    <w:p w14:paraId="2F2DB1EA" w14:textId="77777777" w:rsidR="00C6464B" w:rsidRPr="00990EF2" w:rsidRDefault="00000000">
      <w:pPr>
        <w:rPr>
          <w:lang w:val="fr-FR"/>
        </w:rPr>
      </w:pPr>
      <w:r w:rsidRPr="00990EF2">
        <w:rPr>
          <w:lang w:val="fr-FR"/>
        </w:rPr>
        <w:t xml:space="preserve">- Navette sonore, une expérience de téléportation acoustique à la rencontre d'un lieu lointain ou proche, réel ou imaginaire. Une nouvelle forme de tourisme pour cultiver notre curiosité de d'ailleurs, notre goût de l'étranger. Bonjour. Aujourd'hui, dans la navette sonore, nous avons rendez-vous avec </w:t>
      </w:r>
      <w:proofErr w:type="spellStart"/>
      <w:r w:rsidRPr="00990EF2">
        <w:rPr>
          <w:lang w:val="fr-FR"/>
        </w:rPr>
        <w:t>Siling</w:t>
      </w:r>
      <w:proofErr w:type="spellEnd"/>
      <w:r w:rsidRPr="00990EF2">
        <w:rPr>
          <w:lang w:val="fr-FR"/>
        </w:rPr>
        <w:t>. Peux-tu te présenter à nous, s'il te plaît ?</w:t>
      </w:r>
      <w:r w:rsidRPr="00990EF2">
        <w:rPr>
          <w:lang w:val="fr-FR"/>
        </w:rPr>
        <w:br/>
      </w:r>
    </w:p>
    <w:p w14:paraId="070F3CDF" w14:textId="77777777" w:rsidR="00C6464B" w:rsidRPr="00990EF2" w:rsidRDefault="00000000">
      <w:pPr>
        <w:rPr>
          <w:lang w:val="fr-FR"/>
        </w:rPr>
      </w:pPr>
      <w:proofErr w:type="spellStart"/>
      <w:r w:rsidRPr="00990EF2">
        <w:rPr>
          <w:b/>
          <w:lang w:val="fr-FR"/>
        </w:rPr>
        <w:t>Siling</w:t>
      </w:r>
      <w:proofErr w:type="spellEnd"/>
      <w:r w:rsidRPr="00990EF2">
        <w:rPr>
          <w:b/>
          <w:lang w:val="fr-FR"/>
        </w:rPr>
        <w:t xml:space="preserve"> :</w:t>
      </w:r>
    </w:p>
    <w:p w14:paraId="6E9EE8D6" w14:textId="77777777" w:rsidR="00C6464B" w:rsidRPr="00990EF2" w:rsidRDefault="00000000">
      <w:pPr>
        <w:rPr>
          <w:lang w:val="fr-FR"/>
        </w:rPr>
      </w:pPr>
      <w:r w:rsidRPr="00990EF2">
        <w:rPr>
          <w:lang w:val="fr-FR"/>
        </w:rPr>
        <w:t xml:space="preserve">- Je m'appelle </w:t>
      </w:r>
      <w:proofErr w:type="spellStart"/>
      <w:r w:rsidRPr="00990EF2">
        <w:rPr>
          <w:lang w:val="fr-FR"/>
        </w:rPr>
        <w:t>Siling</w:t>
      </w:r>
      <w:proofErr w:type="spellEnd"/>
      <w:r w:rsidRPr="00990EF2">
        <w:rPr>
          <w:lang w:val="fr-FR"/>
        </w:rPr>
        <w:t xml:space="preserve"> et je suis en France depuis 4 ans. C'est ma troisième année à Angers.</w:t>
      </w:r>
      <w:r w:rsidRPr="00990EF2">
        <w:rPr>
          <w:lang w:val="fr-FR"/>
        </w:rPr>
        <w:br/>
      </w:r>
    </w:p>
    <w:p w14:paraId="615751ED" w14:textId="77777777" w:rsidR="00C6464B" w:rsidRPr="00990EF2" w:rsidRDefault="00000000">
      <w:pPr>
        <w:rPr>
          <w:lang w:val="fr-FR"/>
        </w:rPr>
      </w:pPr>
      <w:r w:rsidRPr="00990EF2">
        <w:rPr>
          <w:b/>
          <w:lang w:val="fr-FR"/>
        </w:rPr>
        <w:t>Iris :</w:t>
      </w:r>
    </w:p>
    <w:p w14:paraId="6DEED86C" w14:textId="77777777" w:rsidR="00C6464B" w:rsidRPr="00990EF2" w:rsidRDefault="00000000">
      <w:pPr>
        <w:rPr>
          <w:lang w:val="fr-FR"/>
        </w:rPr>
      </w:pPr>
      <w:r w:rsidRPr="00990EF2">
        <w:rPr>
          <w:lang w:val="fr-FR"/>
        </w:rPr>
        <w:t xml:space="preserve">- Et qu'est-ce qui t'a amenée en France, </w:t>
      </w:r>
      <w:proofErr w:type="spellStart"/>
      <w:r w:rsidRPr="00990EF2">
        <w:rPr>
          <w:lang w:val="fr-FR"/>
        </w:rPr>
        <w:t>Siling</w:t>
      </w:r>
      <w:proofErr w:type="spellEnd"/>
      <w:r w:rsidRPr="00990EF2">
        <w:rPr>
          <w:lang w:val="fr-FR"/>
        </w:rPr>
        <w:t xml:space="preserve"> ?</w:t>
      </w:r>
      <w:r w:rsidRPr="00990EF2">
        <w:rPr>
          <w:lang w:val="fr-FR"/>
        </w:rPr>
        <w:br/>
      </w:r>
    </w:p>
    <w:p w14:paraId="7EF19394" w14:textId="77777777" w:rsidR="00C6464B" w:rsidRPr="00990EF2" w:rsidRDefault="00000000">
      <w:pPr>
        <w:rPr>
          <w:lang w:val="fr-FR"/>
        </w:rPr>
      </w:pPr>
      <w:proofErr w:type="spellStart"/>
      <w:r w:rsidRPr="00990EF2">
        <w:rPr>
          <w:b/>
          <w:lang w:val="fr-FR"/>
        </w:rPr>
        <w:t>Siling</w:t>
      </w:r>
      <w:proofErr w:type="spellEnd"/>
      <w:r w:rsidRPr="00990EF2">
        <w:rPr>
          <w:b/>
          <w:lang w:val="fr-FR"/>
        </w:rPr>
        <w:t xml:space="preserve"> :</w:t>
      </w:r>
    </w:p>
    <w:p w14:paraId="14B787C9" w14:textId="77777777" w:rsidR="00C6464B" w:rsidRPr="00990EF2" w:rsidRDefault="00000000">
      <w:pPr>
        <w:rPr>
          <w:lang w:val="fr-FR"/>
        </w:rPr>
      </w:pPr>
      <w:r w:rsidRPr="00990EF2">
        <w:rPr>
          <w:lang w:val="fr-FR"/>
        </w:rPr>
        <w:t>- J'ai travaillé quatre ans en Chine et après j'ai démissionné, je voulais continuer mes études. Donc je suis venue en France et j'ai appris le français à Nice et après j'ai postulé en master en FLE. Et du coup, j'avais la chance d'être venue ici.</w:t>
      </w:r>
      <w:r w:rsidRPr="00990EF2">
        <w:rPr>
          <w:lang w:val="fr-FR"/>
        </w:rPr>
        <w:br/>
      </w:r>
    </w:p>
    <w:p w14:paraId="5FE0D69A" w14:textId="77777777" w:rsidR="00C6464B" w:rsidRPr="00990EF2" w:rsidRDefault="00000000">
      <w:pPr>
        <w:rPr>
          <w:lang w:val="fr-FR"/>
        </w:rPr>
      </w:pPr>
      <w:r w:rsidRPr="00990EF2">
        <w:rPr>
          <w:b/>
          <w:lang w:val="fr-FR"/>
        </w:rPr>
        <w:t>Iris :</w:t>
      </w:r>
    </w:p>
    <w:p w14:paraId="4F95AEB5" w14:textId="77777777" w:rsidR="00C6464B" w:rsidRPr="00990EF2" w:rsidRDefault="00000000">
      <w:pPr>
        <w:rPr>
          <w:lang w:val="fr-FR"/>
        </w:rPr>
      </w:pPr>
      <w:r w:rsidRPr="00990EF2">
        <w:rPr>
          <w:lang w:val="fr-FR"/>
        </w:rPr>
        <w:t>- Quand on vient de Chine, le monde est à nous. Pourquoi venir en France ?</w:t>
      </w:r>
      <w:r w:rsidRPr="00990EF2">
        <w:rPr>
          <w:lang w:val="fr-FR"/>
        </w:rPr>
        <w:br/>
      </w:r>
    </w:p>
    <w:p w14:paraId="3C5C2AA6" w14:textId="77777777" w:rsidR="00C6464B" w:rsidRPr="00990EF2" w:rsidRDefault="00000000">
      <w:pPr>
        <w:rPr>
          <w:lang w:val="fr-FR"/>
        </w:rPr>
      </w:pPr>
      <w:proofErr w:type="spellStart"/>
      <w:r w:rsidRPr="00990EF2">
        <w:rPr>
          <w:b/>
          <w:lang w:val="fr-FR"/>
        </w:rPr>
        <w:t>Siling</w:t>
      </w:r>
      <w:proofErr w:type="spellEnd"/>
      <w:r w:rsidRPr="00990EF2">
        <w:rPr>
          <w:b/>
          <w:lang w:val="fr-FR"/>
        </w:rPr>
        <w:t xml:space="preserve"> :</w:t>
      </w:r>
    </w:p>
    <w:p w14:paraId="36DCF46D" w14:textId="77777777" w:rsidR="00C6464B" w:rsidRPr="00990EF2" w:rsidRDefault="00000000">
      <w:pPr>
        <w:rPr>
          <w:lang w:val="fr-FR"/>
        </w:rPr>
      </w:pPr>
      <w:r w:rsidRPr="00990EF2">
        <w:rPr>
          <w:lang w:val="fr-FR"/>
        </w:rPr>
        <w:t xml:space="preserve">- Parce qu'à l'université, on a des échanges entre l'école en France et en Chine. Et du coup, j'avais la chance d'apprendre un petit peu le français. Mais c'était vraiment la base. Et après, pendant mon travail, quand j'étais fatiguée ou quand je voulais faire quelque chose, j'ai appris un peu le français. Et du coup, finalement, je me suis dit peut-être que je peux sortir </w:t>
      </w:r>
      <w:r w:rsidRPr="00990EF2">
        <w:rPr>
          <w:lang w:val="fr-FR"/>
        </w:rPr>
        <w:lastRenderedPageBreak/>
        <w:t>de ma zone de confort pour voir le monde, comment ça se déroule.</w:t>
      </w:r>
      <w:r w:rsidRPr="00990EF2">
        <w:rPr>
          <w:lang w:val="fr-FR"/>
        </w:rPr>
        <w:br/>
      </w:r>
    </w:p>
    <w:p w14:paraId="5599D66F" w14:textId="77777777" w:rsidR="00C6464B" w:rsidRPr="00990EF2" w:rsidRDefault="00000000">
      <w:pPr>
        <w:rPr>
          <w:lang w:val="fr-FR"/>
        </w:rPr>
      </w:pPr>
      <w:r w:rsidRPr="00990EF2">
        <w:rPr>
          <w:b/>
          <w:lang w:val="fr-FR"/>
        </w:rPr>
        <w:t>Iris :</w:t>
      </w:r>
    </w:p>
    <w:p w14:paraId="09C43C31" w14:textId="77777777" w:rsidR="00C6464B" w:rsidRPr="00990EF2" w:rsidRDefault="00000000">
      <w:pPr>
        <w:rPr>
          <w:lang w:val="fr-FR"/>
        </w:rPr>
      </w:pPr>
      <w:r w:rsidRPr="00990EF2">
        <w:rPr>
          <w:lang w:val="fr-FR"/>
        </w:rPr>
        <w:t xml:space="preserve">- La France pour sortir de sa zone de confort. Excellent choix, </w:t>
      </w:r>
      <w:proofErr w:type="spellStart"/>
      <w:r w:rsidRPr="00990EF2">
        <w:rPr>
          <w:lang w:val="fr-FR"/>
        </w:rPr>
        <w:t>Siling</w:t>
      </w:r>
      <w:proofErr w:type="spellEnd"/>
      <w:r w:rsidRPr="00990EF2">
        <w:rPr>
          <w:lang w:val="fr-FR"/>
        </w:rPr>
        <w:t>. Où souhaites-tu nous emmener à bord de la navette sonore ?</w:t>
      </w:r>
      <w:r w:rsidRPr="00990EF2">
        <w:rPr>
          <w:lang w:val="fr-FR"/>
        </w:rPr>
        <w:br/>
      </w:r>
    </w:p>
    <w:p w14:paraId="4845CB70" w14:textId="77777777" w:rsidR="00C6464B" w:rsidRPr="00990EF2" w:rsidRDefault="00000000">
      <w:pPr>
        <w:rPr>
          <w:lang w:val="fr-FR"/>
        </w:rPr>
      </w:pPr>
      <w:proofErr w:type="spellStart"/>
      <w:r w:rsidRPr="00990EF2">
        <w:rPr>
          <w:b/>
          <w:lang w:val="fr-FR"/>
        </w:rPr>
        <w:t>Siling</w:t>
      </w:r>
      <w:proofErr w:type="spellEnd"/>
      <w:r w:rsidRPr="00990EF2">
        <w:rPr>
          <w:b/>
          <w:lang w:val="fr-FR"/>
        </w:rPr>
        <w:t xml:space="preserve"> :</w:t>
      </w:r>
    </w:p>
    <w:p w14:paraId="389A64E6" w14:textId="77777777" w:rsidR="00C6464B" w:rsidRPr="00990EF2" w:rsidRDefault="00000000">
      <w:pPr>
        <w:rPr>
          <w:lang w:val="fr-FR"/>
        </w:rPr>
      </w:pPr>
      <w:r w:rsidRPr="00990EF2">
        <w:rPr>
          <w:lang w:val="fr-FR"/>
        </w:rPr>
        <w:t>- C'est Chengdu, c'est une ville sud-ouest de la Chine, à côté de Tibet. Et c'est aussi une ville très internationale parce qu'il y a aussi une alliance française, il y a beaucoup d'étrangers. Et c'est une ville aussi tranquille, culturelle, il y a le panda géant, beaucoup de nourriture, surtout la fondue, etc.</w:t>
      </w:r>
      <w:r w:rsidRPr="00990EF2">
        <w:rPr>
          <w:lang w:val="fr-FR"/>
        </w:rPr>
        <w:br/>
      </w:r>
    </w:p>
    <w:p w14:paraId="161DA3E6" w14:textId="77777777" w:rsidR="00C6464B" w:rsidRPr="00990EF2" w:rsidRDefault="00000000">
      <w:pPr>
        <w:rPr>
          <w:lang w:val="fr-FR"/>
        </w:rPr>
      </w:pPr>
      <w:r w:rsidRPr="00990EF2">
        <w:rPr>
          <w:b/>
          <w:lang w:val="fr-FR"/>
        </w:rPr>
        <w:t>Iris :</w:t>
      </w:r>
    </w:p>
    <w:p w14:paraId="0A2567F4" w14:textId="77777777" w:rsidR="00C6464B" w:rsidRPr="00990EF2" w:rsidRDefault="00000000">
      <w:pPr>
        <w:rPr>
          <w:lang w:val="fr-FR"/>
        </w:rPr>
      </w:pPr>
      <w:r w:rsidRPr="00990EF2">
        <w:rPr>
          <w:lang w:val="fr-FR"/>
        </w:rPr>
        <w:t xml:space="preserve">- Entendu, je règle la navette pour cette destination. Je crois que ce n'est pas ta ville natale. Dis-nous pourquoi tu es attachée à cette destination, </w:t>
      </w:r>
      <w:proofErr w:type="spellStart"/>
      <w:r w:rsidRPr="00990EF2">
        <w:rPr>
          <w:lang w:val="fr-FR"/>
        </w:rPr>
        <w:t>Siling</w:t>
      </w:r>
      <w:proofErr w:type="spellEnd"/>
      <w:r w:rsidRPr="00990EF2">
        <w:rPr>
          <w:lang w:val="fr-FR"/>
        </w:rPr>
        <w:t>.</w:t>
      </w:r>
      <w:r w:rsidRPr="00990EF2">
        <w:rPr>
          <w:lang w:val="fr-FR"/>
        </w:rPr>
        <w:br/>
      </w:r>
    </w:p>
    <w:p w14:paraId="5811B45C" w14:textId="77777777" w:rsidR="00C6464B" w:rsidRPr="00990EF2" w:rsidRDefault="00000000">
      <w:pPr>
        <w:rPr>
          <w:lang w:val="fr-FR"/>
        </w:rPr>
      </w:pPr>
      <w:proofErr w:type="spellStart"/>
      <w:r w:rsidRPr="00990EF2">
        <w:rPr>
          <w:b/>
          <w:lang w:val="fr-FR"/>
        </w:rPr>
        <w:t>Siling</w:t>
      </w:r>
      <w:proofErr w:type="spellEnd"/>
      <w:r w:rsidRPr="00990EF2">
        <w:rPr>
          <w:b/>
          <w:lang w:val="fr-FR"/>
        </w:rPr>
        <w:t xml:space="preserve"> :</w:t>
      </w:r>
    </w:p>
    <w:p w14:paraId="3A411A85" w14:textId="77777777" w:rsidR="00C6464B" w:rsidRPr="00990EF2" w:rsidRDefault="00000000">
      <w:pPr>
        <w:rPr>
          <w:lang w:val="fr-FR"/>
        </w:rPr>
      </w:pPr>
      <w:r w:rsidRPr="00990EF2">
        <w:rPr>
          <w:lang w:val="fr-FR"/>
        </w:rPr>
        <w:t>- Si un jour je vais retourner en Chine, je vais aller dans cette ville parce que mon frère travaille dans cette ville et du coup c'est pour ça, j'ai laissé ma carte d'identité dans cette ville. Donc je suis un habitant de cette ville et je n'ai pas passé beaucoup de temps dans cette ville, juste visité certaines fois.</w:t>
      </w:r>
      <w:r w:rsidRPr="00990EF2">
        <w:rPr>
          <w:lang w:val="fr-FR"/>
        </w:rPr>
        <w:br/>
      </w:r>
    </w:p>
    <w:p w14:paraId="6EA325C6" w14:textId="77777777" w:rsidR="00C6464B" w:rsidRPr="00990EF2" w:rsidRDefault="00000000">
      <w:pPr>
        <w:rPr>
          <w:lang w:val="fr-FR"/>
        </w:rPr>
      </w:pPr>
      <w:r w:rsidRPr="00990EF2">
        <w:rPr>
          <w:b/>
          <w:lang w:val="fr-FR"/>
        </w:rPr>
        <w:t>Iris :</w:t>
      </w:r>
    </w:p>
    <w:p w14:paraId="03ED0562" w14:textId="77777777" w:rsidR="00C6464B" w:rsidRPr="00990EF2" w:rsidRDefault="00000000">
      <w:pPr>
        <w:rPr>
          <w:lang w:val="fr-FR"/>
        </w:rPr>
      </w:pPr>
      <w:r w:rsidRPr="00990EF2">
        <w:rPr>
          <w:lang w:val="fr-FR"/>
        </w:rPr>
        <w:t xml:space="preserve">- Attention au départ, accroche-toi bien. Téléportation. (Musique). Comme on est en Rade, pas loin de Grenoble, on va faire appel à Yves Husson. Certains disent que c'est le premier homme à avoir fait le tour du monde en navette sonore. Il va nous dépanner avec son </w:t>
      </w:r>
      <w:proofErr w:type="spellStart"/>
      <w:r w:rsidRPr="00990EF2">
        <w:rPr>
          <w:lang w:val="fr-FR"/>
        </w:rPr>
        <w:t>Moslab</w:t>
      </w:r>
      <w:proofErr w:type="spellEnd"/>
      <w:r w:rsidRPr="00990EF2">
        <w:rPr>
          <w:lang w:val="fr-FR"/>
        </w:rPr>
        <w:t xml:space="preserve"> (Musique).</w:t>
      </w:r>
      <w:r w:rsidRPr="00990EF2">
        <w:rPr>
          <w:lang w:val="fr-FR"/>
        </w:rPr>
        <w:br/>
      </w:r>
    </w:p>
    <w:p w14:paraId="36F43C2C" w14:textId="77777777" w:rsidR="00C6464B" w:rsidRPr="00990EF2" w:rsidRDefault="00000000">
      <w:pPr>
        <w:rPr>
          <w:lang w:val="fr-FR"/>
        </w:rPr>
      </w:pPr>
      <w:r w:rsidRPr="00990EF2">
        <w:rPr>
          <w:b/>
          <w:lang w:val="fr-FR"/>
        </w:rPr>
        <w:t>Yves Husson :</w:t>
      </w:r>
    </w:p>
    <w:p w14:paraId="52B526F8" w14:textId="77777777" w:rsidR="00C6464B" w:rsidRPr="00990EF2" w:rsidRDefault="00000000">
      <w:pPr>
        <w:rPr>
          <w:lang w:val="fr-FR"/>
        </w:rPr>
      </w:pPr>
      <w:r w:rsidRPr="00990EF2">
        <w:rPr>
          <w:lang w:val="fr-FR"/>
        </w:rPr>
        <w:t>- Ce qui est bien, c'est que ce sont des machines, quand tu commences à lancer des séquences, tu as fait un patch sympa, après tu tournes les boutons et tu voyages</w:t>
      </w:r>
      <w:r w:rsidRPr="00990EF2">
        <w:rPr>
          <w:lang w:val="fr-FR"/>
        </w:rPr>
        <w:br/>
      </w:r>
    </w:p>
    <w:p w14:paraId="0AA4E0C6" w14:textId="77777777" w:rsidR="00C6464B" w:rsidRPr="00990EF2" w:rsidRDefault="00000000">
      <w:pPr>
        <w:rPr>
          <w:lang w:val="fr-FR"/>
        </w:rPr>
      </w:pPr>
      <w:r w:rsidRPr="00990EF2">
        <w:rPr>
          <w:b/>
          <w:lang w:val="fr-FR"/>
        </w:rPr>
        <w:t>Speaker 0 :</w:t>
      </w:r>
    </w:p>
    <w:p w14:paraId="724FB5E3" w14:textId="77777777" w:rsidR="00C6464B" w:rsidRPr="00990EF2" w:rsidRDefault="00000000">
      <w:pPr>
        <w:rPr>
          <w:lang w:val="fr-FR"/>
        </w:rPr>
      </w:pPr>
      <w:r w:rsidRPr="00990EF2">
        <w:rPr>
          <w:lang w:val="fr-FR"/>
        </w:rPr>
        <w:lastRenderedPageBreak/>
        <w:t xml:space="preserve">- </w:t>
      </w:r>
      <w:r w:rsidRPr="00990EF2">
        <w:rPr>
          <w:lang w:val="fr-FR"/>
        </w:rPr>
        <w:br/>
      </w:r>
    </w:p>
    <w:p w14:paraId="7701BAE0" w14:textId="77777777" w:rsidR="00C6464B" w:rsidRPr="00990EF2" w:rsidRDefault="00000000">
      <w:pPr>
        <w:rPr>
          <w:lang w:val="fr-FR"/>
        </w:rPr>
      </w:pPr>
      <w:r w:rsidRPr="00990EF2">
        <w:rPr>
          <w:b/>
          <w:lang w:val="fr-FR"/>
        </w:rPr>
        <w:t>Iris :</w:t>
      </w:r>
    </w:p>
    <w:p w14:paraId="186B157E" w14:textId="77777777" w:rsidR="00C6464B" w:rsidRPr="00990EF2" w:rsidRDefault="00000000">
      <w:pPr>
        <w:rPr>
          <w:lang w:val="fr-FR"/>
        </w:rPr>
      </w:pPr>
      <w:r w:rsidRPr="00990EF2">
        <w:rPr>
          <w:lang w:val="fr-FR"/>
        </w:rPr>
        <w:t>- Merci Yves pour ce coup de main longue vie à toi. Nous sommes arrivés. Peux-tu nous dire ce que l'on ressent à Chengdu ?</w:t>
      </w:r>
      <w:r w:rsidRPr="00990EF2">
        <w:rPr>
          <w:lang w:val="fr-FR"/>
        </w:rPr>
        <w:br/>
      </w:r>
    </w:p>
    <w:p w14:paraId="5F244ED3" w14:textId="77777777" w:rsidR="00C6464B" w:rsidRPr="00990EF2" w:rsidRDefault="00000000">
      <w:pPr>
        <w:rPr>
          <w:lang w:val="fr-FR"/>
        </w:rPr>
      </w:pPr>
      <w:proofErr w:type="spellStart"/>
      <w:r w:rsidRPr="00990EF2">
        <w:rPr>
          <w:b/>
          <w:lang w:val="fr-FR"/>
        </w:rPr>
        <w:t>Siling</w:t>
      </w:r>
      <w:proofErr w:type="spellEnd"/>
      <w:r w:rsidRPr="00990EF2">
        <w:rPr>
          <w:b/>
          <w:lang w:val="fr-FR"/>
        </w:rPr>
        <w:t xml:space="preserve"> :</w:t>
      </w:r>
    </w:p>
    <w:p w14:paraId="0EF0DC82" w14:textId="77777777" w:rsidR="00C6464B" w:rsidRPr="00990EF2" w:rsidRDefault="00000000">
      <w:pPr>
        <w:rPr>
          <w:lang w:val="fr-FR"/>
        </w:rPr>
      </w:pPr>
      <w:r w:rsidRPr="00990EF2">
        <w:rPr>
          <w:lang w:val="fr-FR"/>
        </w:rPr>
        <w:t>- En fait, parce qu'en Chine, normalement, on a une vitesse très rapide, très précipitée. Mais dans cette ville, tout se ralentit un petit peu. C'est comme le panda qui est en pleine méditation et qui vit au moment. Parce que dans cette ville, aux alentours, il y avait beaucoup de tremblements de terre. Tout le monde s'habitue à vraiment profiter du moment. La vitesse de cette ville est magnifique. C'est comme à Angers, mais pas vraiment comme à Angers, mais ce n'est pas très stressant. C'est pour ça qu'un jour je voudrais retourner dans cette ville. Et aussi le temps, c'est plutôt en été, il fait chaud. Mais avec l'humidité, ça, ça nous aide parce qu'en mangeant nos fondues, ça nous aide à transpirer, à éliminer toute l'humidité dans nos corps. C'est bon pour la santé.</w:t>
      </w:r>
      <w:r w:rsidRPr="00990EF2">
        <w:rPr>
          <w:lang w:val="fr-FR"/>
        </w:rPr>
        <w:br/>
      </w:r>
    </w:p>
    <w:p w14:paraId="49481143" w14:textId="77777777" w:rsidR="00C6464B" w:rsidRPr="00990EF2" w:rsidRDefault="00000000">
      <w:pPr>
        <w:rPr>
          <w:lang w:val="fr-FR"/>
        </w:rPr>
      </w:pPr>
      <w:r w:rsidRPr="00990EF2">
        <w:rPr>
          <w:b/>
          <w:lang w:val="fr-FR"/>
        </w:rPr>
        <w:t>Iris :</w:t>
      </w:r>
    </w:p>
    <w:p w14:paraId="6CCB0D5B" w14:textId="77777777" w:rsidR="00C6464B" w:rsidRPr="00990EF2" w:rsidRDefault="00000000">
      <w:pPr>
        <w:rPr>
          <w:lang w:val="fr-FR"/>
        </w:rPr>
      </w:pPr>
      <w:r w:rsidRPr="00990EF2">
        <w:rPr>
          <w:lang w:val="fr-FR"/>
        </w:rPr>
        <w:t xml:space="preserve">- </w:t>
      </w:r>
      <w:proofErr w:type="spellStart"/>
      <w:r w:rsidRPr="00990EF2">
        <w:rPr>
          <w:lang w:val="fr-FR"/>
        </w:rPr>
        <w:t>Siling</w:t>
      </w:r>
      <w:proofErr w:type="spellEnd"/>
      <w:r w:rsidRPr="00990EF2">
        <w:rPr>
          <w:lang w:val="fr-FR"/>
        </w:rPr>
        <w:t>, peux-tu nous parler aussi des alentours ?</w:t>
      </w:r>
      <w:r w:rsidRPr="00990EF2">
        <w:rPr>
          <w:lang w:val="fr-FR"/>
        </w:rPr>
        <w:br/>
      </w:r>
    </w:p>
    <w:p w14:paraId="44CC49FA" w14:textId="77777777" w:rsidR="00C6464B" w:rsidRPr="00990EF2" w:rsidRDefault="00000000">
      <w:pPr>
        <w:rPr>
          <w:lang w:val="fr-FR"/>
        </w:rPr>
      </w:pPr>
      <w:proofErr w:type="spellStart"/>
      <w:r w:rsidRPr="00990EF2">
        <w:rPr>
          <w:b/>
          <w:lang w:val="fr-FR"/>
        </w:rPr>
        <w:t>Siling</w:t>
      </w:r>
      <w:proofErr w:type="spellEnd"/>
      <w:r w:rsidRPr="00990EF2">
        <w:rPr>
          <w:b/>
          <w:lang w:val="fr-FR"/>
        </w:rPr>
        <w:t xml:space="preserve"> :</w:t>
      </w:r>
    </w:p>
    <w:p w14:paraId="6C3EE7A4" w14:textId="77777777" w:rsidR="00C6464B" w:rsidRPr="00990EF2" w:rsidRDefault="00000000">
      <w:pPr>
        <w:rPr>
          <w:lang w:val="fr-FR"/>
        </w:rPr>
      </w:pPr>
      <w:r w:rsidRPr="00990EF2">
        <w:rPr>
          <w:lang w:val="fr-FR"/>
        </w:rPr>
        <w:t xml:space="preserve">- Il y a des montagnes aux alentours, il y a des rivières, il y a un endroit qu'on appelle </w:t>
      </w:r>
      <w:proofErr w:type="spellStart"/>
      <w:r w:rsidRPr="00990EF2">
        <w:rPr>
          <w:lang w:val="fr-FR"/>
        </w:rPr>
        <w:t>Choucaiko</w:t>
      </w:r>
      <w:proofErr w:type="spellEnd"/>
      <w:r w:rsidRPr="00990EF2">
        <w:rPr>
          <w:lang w:val="fr-FR"/>
        </w:rPr>
        <w:t xml:space="preserve">, c'est comme vraiment un paradis parce qu'il reflète la couleur de la nature et aussi il y a de l'eau dégradée, vous pouvez voir des arcs-en-ciel partout, l'eau il y a de différentes couleurs, c'est très </w:t>
      </w:r>
      <w:proofErr w:type="spellStart"/>
      <w:r w:rsidRPr="00990EF2">
        <w:rPr>
          <w:lang w:val="fr-FR"/>
        </w:rPr>
        <w:t>très</w:t>
      </w:r>
      <w:proofErr w:type="spellEnd"/>
      <w:r w:rsidRPr="00990EF2">
        <w:rPr>
          <w:lang w:val="fr-FR"/>
        </w:rPr>
        <w:t xml:space="preserve"> précieux.</w:t>
      </w:r>
      <w:r w:rsidRPr="00990EF2">
        <w:rPr>
          <w:lang w:val="fr-FR"/>
        </w:rPr>
        <w:br/>
      </w:r>
    </w:p>
    <w:p w14:paraId="44496707" w14:textId="77777777" w:rsidR="00C6464B" w:rsidRPr="00990EF2" w:rsidRDefault="00000000">
      <w:pPr>
        <w:rPr>
          <w:lang w:val="fr-FR"/>
        </w:rPr>
      </w:pPr>
      <w:r w:rsidRPr="00990EF2">
        <w:rPr>
          <w:b/>
          <w:lang w:val="fr-FR"/>
        </w:rPr>
        <w:t>Iris :</w:t>
      </w:r>
    </w:p>
    <w:p w14:paraId="4F025979" w14:textId="77777777" w:rsidR="00C6464B" w:rsidRPr="00990EF2" w:rsidRDefault="00000000">
      <w:pPr>
        <w:rPr>
          <w:lang w:val="fr-FR"/>
        </w:rPr>
      </w:pPr>
      <w:r w:rsidRPr="00990EF2">
        <w:rPr>
          <w:lang w:val="fr-FR"/>
        </w:rPr>
        <w:t>- Toutes ces couleurs m'ont ouvert l'appétit. Tu as évoqué la fondue. S'agit-il de la fondue savoyarde avec du fromage ou bourguignonne avec de l'huile et de la viande ?</w:t>
      </w:r>
      <w:r w:rsidRPr="00990EF2">
        <w:rPr>
          <w:lang w:val="fr-FR"/>
        </w:rPr>
        <w:br/>
      </w:r>
    </w:p>
    <w:p w14:paraId="282F604F" w14:textId="77777777" w:rsidR="00C6464B" w:rsidRPr="00990EF2" w:rsidRDefault="00000000">
      <w:pPr>
        <w:rPr>
          <w:lang w:val="fr-FR"/>
        </w:rPr>
      </w:pPr>
      <w:proofErr w:type="spellStart"/>
      <w:r w:rsidRPr="00990EF2">
        <w:rPr>
          <w:b/>
          <w:lang w:val="fr-FR"/>
        </w:rPr>
        <w:t>Siling</w:t>
      </w:r>
      <w:proofErr w:type="spellEnd"/>
      <w:r w:rsidRPr="00990EF2">
        <w:rPr>
          <w:b/>
          <w:lang w:val="fr-FR"/>
        </w:rPr>
        <w:t xml:space="preserve"> :</w:t>
      </w:r>
    </w:p>
    <w:p w14:paraId="3C8E7903" w14:textId="77777777" w:rsidR="00C6464B" w:rsidRPr="00990EF2" w:rsidRDefault="00000000">
      <w:pPr>
        <w:rPr>
          <w:lang w:val="fr-FR"/>
        </w:rPr>
      </w:pPr>
      <w:r w:rsidRPr="00990EF2">
        <w:rPr>
          <w:lang w:val="fr-FR"/>
        </w:rPr>
        <w:t xml:space="preserve">- Ce n'est pas la fondue avec le fromage, mais c'est plutôt avec la fondue épicée, avec le piment ou soit, non épicée avec </w:t>
      </w:r>
      <w:proofErr w:type="gramStart"/>
      <w:r w:rsidRPr="00990EF2">
        <w:rPr>
          <w:lang w:val="fr-FR"/>
        </w:rPr>
        <w:t>le tomate</w:t>
      </w:r>
      <w:proofErr w:type="gramEnd"/>
      <w:r w:rsidRPr="00990EF2">
        <w:rPr>
          <w:lang w:val="fr-FR"/>
        </w:rPr>
        <w:t>, le champignon.</w:t>
      </w:r>
      <w:r w:rsidRPr="00990EF2">
        <w:rPr>
          <w:lang w:val="fr-FR"/>
        </w:rPr>
        <w:br/>
      </w:r>
    </w:p>
    <w:p w14:paraId="40C5386A" w14:textId="77777777" w:rsidR="00C6464B" w:rsidRPr="00990EF2" w:rsidRDefault="00000000">
      <w:pPr>
        <w:rPr>
          <w:lang w:val="fr-FR"/>
        </w:rPr>
      </w:pPr>
      <w:r w:rsidRPr="00990EF2">
        <w:rPr>
          <w:b/>
          <w:lang w:val="fr-FR"/>
        </w:rPr>
        <w:t>Iris :</w:t>
      </w:r>
    </w:p>
    <w:p w14:paraId="6912098E" w14:textId="77777777" w:rsidR="00C6464B" w:rsidRPr="00990EF2" w:rsidRDefault="00000000">
      <w:pPr>
        <w:rPr>
          <w:lang w:val="fr-FR"/>
        </w:rPr>
      </w:pPr>
      <w:r w:rsidRPr="00990EF2">
        <w:rPr>
          <w:lang w:val="fr-FR"/>
        </w:rPr>
        <w:lastRenderedPageBreak/>
        <w:t>- Ah oui, je vois, on met les aliments dans des bouillons chauds. C'est cela ?</w:t>
      </w:r>
      <w:r w:rsidRPr="00990EF2">
        <w:rPr>
          <w:lang w:val="fr-FR"/>
        </w:rPr>
        <w:br/>
      </w:r>
    </w:p>
    <w:p w14:paraId="74057EA0" w14:textId="77777777" w:rsidR="00C6464B" w:rsidRPr="00990EF2" w:rsidRDefault="00000000">
      <w:pPr>
        <w:rPr>
          <w:lang w:val="fr-FR"/>
        </w:rPr>
      </w:pPr>
      <w:proofErr w:type="spellStart"/>
      <w:r w:rsidRPr="00990EF2">
        <w:rPr>
          <w:b/>
          <w:lang w:val="fr-FR"/>
        </w:rPr>
        <w:t>Siling</w:t>
      </w:r>
      <w:proofErr w:type="spellEnd"/>
      <w:r w:rsidRPr="00990EF2">
        <w:rPr>
          <w:b/>
          <w:lang w:val="fr-FR"/>
        </w:rPr>
        <w:t xml:space="preserve"> :</w:t>
      </w:r>
    </w:p>
    <w:p w14:paraId="11D7AB80" w14:textId="77777777" w:rsidR="00C6464B" w:rsidRPr="00990EF2" w:rsidRDefault="00000000">
      <w:pPr>
        <w:rPr>
          <w:lang w:val="fr-FR"/>
        </w:rPr>
      </w:pPr>
      <w:r w:rsidRPr="00990EF2">
        <w:rPr>
          <w:lang w:val="fr-FR"/>
        </w:rPr>
        <w:t>- Épicé ou non épicé et du coup on peut mettre tous les légumes, les viandes dedans et on le mange aussi pour le nouvel an.</w:t>
      </w:r>
      <w:r w:rsidRPr="00990EF2">
        <w:rPr>
          <w:lang w:val="fr-FR"/>
        </w:rPr>
        <w:br/>
      </w:r>
    </w:p>
    <w:p w14:paraId="19DB0C38" w14:textId="77777777" w:rsidR="00C6464B" w:rsidRPr="00990EF2" w:rsidRDefault="00000000">
      <w:pPr>
        <w:rPr>
          <w:lang w:val="fr-FR"/>
        </w:rPr>
      </w:pPr>
      <w:r w:rsidRPr="00990EF2">
        <w:rPr>
          <w:b/>
          <w:lang w:val="fr-FR"/>
        </w:rPr>
        <w:t>Iris :</w:t>
      </w:r>
    </w:p>
    <w:p w14:paraId="03707519" w14:textId="77777777" w:rsidR="00C6464B" w:rsidRPr="00990EF2" w:rsidRDefault="00000000">
      <w:pPr>
        <w:rPr>
          <w:lang w:val="fr-FR"/>
        </w:rPr>
      </w:pPr>
      <w:r w:rsidRPr="00990EF2">
        <w:rPr>
          <w:lang w:val="fr-FR"/>
        </w:rPr>
        <w:t xml:space="preserve">- </w:t>
      </w:r>
      <w:proofErr w:type="spellStart"/>
      <w:r w:rsidRPr="00990EF2">
        <w:rPr>
          <w:lang w:val="fr-FR"/>
        </w:rPr>
        <w:t>Siling</w:t>
      </w:r>
      <w:proofErr w:type="spellEnd"/>
      <w:r w:rsidRPr="00990EF2">
        <w:rPr>
          <w:lang w:val="fr-FR"/>
        </w:rPr>
        <w:t xml:space="preserve">, c'est déjà l'heure du départ j'espère que la navette va encore décoller après toute cette délicieuse fondue. Attention au décollage l'overdrive tire encore un peu dans les virages </w:t>
      </w:r>
      <w:proofErr w:type="gramStart"/>
      <w:r w:rsidRPr="00990EF2">
        <w:rPr>
          <w:lang w:val="fr-FR"/>
        </w:rPr>
        <w:t>suite à</w:t>
      </w:r>
      <w:proofErr w:type="gramEnd"/>
      <w:r w:rsidRPr="00990EF2">
        <w:rPr>
          <w:lang w:val="fr-FR"/>
        </w:rPr>
        <w:t xml:space="preserve"> notre réparation de fortune mais cela devrait le faire comme on dit pour aller jusqu'à Angers téléportation... (Musique)</w:t>
      </w:r>
      <w:r w:rsidRPr="00990EF2">
        <w:rPr>
          <w:lang w:val="fr-FR"/>
        </w:rPr>
        <w:br/>
      </w:r>
    </w:p>
    <w:p w14:paraId="0C48EEC4" w14:textId="77777777" w:rsidR="00C6464B" w:rsidRPr="00990EF2" w:rsidRDefault="00000000">
      <w:pPr>
        <w:rPr>
          <w:lang w:val="fr-FR"/>
        </w:rPr>
      </w:pPr>
      <w:r w:rsidRPr="00990EF2">
        <w:rPr>
          <w:b/>
          <w:lang w:val="fr-FR"/>
        </w:rPr>
        <w:t>Speaker 0 :</w:t>
      </w:r>
    </w:p>
    <w:p w14:paraId="64FC8EE5" w14:textId="77777777" w:rsidR="00C6464B" w:rsidRPr="00990EF2" w:rsidRDefault="00000000">
      <w:pPr>
        <w:rPr>
          <w:lang w:val="fr-FR"/>
        </w:rPr>
      </w:pPr>
      <w:r w:rsidRPr="00990EF2">
        <w:rPr>
          <w:lang w:val="fr-FR"/>
        </w:rPr>
        <w:t xml:space="preserve">- </w:t>
      </w:r>
      <w:r w:rsidRPr="00990EF2">
        <w:rPr>
          <w:lang w:val="fr-FR"/>
        </w:rPr>
        <w:br/>
      </w:r>
    </w:p>
    <w:p w14:paraId="4802E226" w14:textId="77777777" w:rsidR="00C6464B" w:rsidRPr="00990EF2" w:rsidRDefault="00000000">
      <w:pPr>
        <w:rPr>
          <w:lang w:val="fr-FR"/>
        </w:rPr>
      </w:pPr>
      <w:r w:rsidRPr="00990EF2">
        <w:rPr>
          <w:b/>
          <w:lang w:val="fr-FR"/>
        </w:rPr>
        <w:t>Iris :</w:t>
      </w:r>
    </w:p>
    <w:p w14:paraId="31AAA86B" w14:textId="77777777" w:rsidR="00C6464B" w:rsidRPr="00990EF2" w:rsidRDefault="00000000">
      <w:pPr>
        <w:rPr>
          <w:lang w:val="fr-FR"/>
        </w:rPr>
      </w:pPr>
      <w:r w:rsidRPr="00990EF2">
        <w:rPr>
          <w:lang w:val="fr-FR"/>
        </w:rPr>
        <w:t xml:space="preserve">- Un retour sans encombre sur une ode à la ville de Chengdu écrite par le chanteur Zhao Lei et un clin d'œil à une scène mythique de fondue dans le film Les Bronzés font du ski. </w:t>
      </w:r>
      <w:proofErr w:type="spellStart"/>
      <w:r w:rsidRPr="00990EF2">
        <w:rPr>
          <w:lang w:val="fr-FR"/>
        </w:rPr>
        <w:t>Siling</w:t>
      </w:r>
      <w:proofErr w:type="spellEnd"/>
      <w:r w:rsidRPr="00990EF2">
        <w:rPr>
          <w:lang w:val="fr-FR"/>
        </w:rPr>
        <w:t>, merci pour cette belle visite. Avant de nous quitter, peux-tu nous dire ce qui te manque le plus de la Chine quand tu es avec nous en France ?</w:t>
      </w:r>
      <w:r w:rsidRPr="00990EF2">
        <w:rPr>
          <w:lang w:val="fr-FR"/>
        </w:rPr>
        <w:br/>
      </w:r>
    </w:p>
    <w:p w14:paraId="7B0BD7D3" w14:textId="77777777" w:rsidR="00C6464B" w:rsidRPr="00990EF2" w:rsidRDefault="00000000">
      <w:pPr>
        <w:rPr>
          <w:lang w:val="fr-FR"/>
        </w:rPr>
      </w:pPr>
      <w:proofErr w:type="spellStart"/>
      <w:r w:rsidRPr="00990EF2">
        <w:rPr>
          <w:b/>
          <w:lang w:val="fr-FR"/>
        </w:rPr>
        <w:t>Siling</w:t>
      </w:r>
      <w:proofErr w:type="spellEnd"/>
      <w:r w:rsidRPr="00990EF2">
        <w:rPr>
          <w:b/>
          <w:lang w:val="fr-FR"/>
        </w:rPr>
        <w:t xml:space="preserve"> :</w:t>
      </w:r>
    </w:p>
    <w:p w14:paraId="1063BA62" w14:textId="77777777" w:rsidR="00C6464B" w:rsidRPr="00990EF2" w:rsidRDefault="00000000">
      <w:pPr>
        <w:rPr>
          <w:lang w:val="fr-FR"/>
        </w:rPr>
      </w:pPr>
      <w:r w:rsidRPr="00990EF2">
        <w:rPr>
          <w:lang w:val="fr-FR"/>
        </w:rPr>
        <w:t xml:space="preserve">- Je pense que c'est la nourriture de ma mère. Elle sait faire plein de choses, elle sait faire beaucoup, plein de nourriture. Et en plus, être avec elle, c'est toujours agréable parce qu'elle est trop </w:t>
      </w:r>
      <w:proofErr w:type="spellStart"/>
      <w:r w:rsidRPr="00990EF2">
        <w:rPr>
          <w:lang w:val="fr-FR"/>
        </w:rPr>
        <w:t>supportive</w:t>
      </w:r>
      <w:proofErr w:type="spellEnd"/>
      <w:r w:rsidRPr="00990EF2">
        <w:rPr>
          <w:lang w:val="fr-FR"/>
        </w:rPr>
        <w:t>. Même quand j'ai décidé de démissionner, d'abandonner mon emploi stable, elle me soutient, elle me dit que dans la vie, le plus important, c'est que je sois heureuse. Donc voilà.</w:t>
      </w:r>
      <w:r w:rsidRPr="00990EF2">
        <w:rPr>
          <w:lang w:val="fr-FR"/>
        </w:rPr>
        <w:br/>
      </w:r>
    </w:p>
    <w:p w14:paraId="5CF1F779" w14:textId="77777777" w:rsidR="00C6464B" w:rsidRPr="00990EF2" w:rsidRDefault="00000000">
      <w:pPr>
        <w:rPr>
          <w:lang w:val="fr-FR"/>
        </w:rPr>
      </w:pPr>
      <w:r w:rsidRPr="00990EF2">
        <w:rPr>
          <w:b/>
          <w:lang w:val="fr-FR"/>
        </w:rPr>
        <w:t>Iris :</w:t>
      </w:r>
    </w:p>
    <w:p w14:paraId="49AFCDCC" w14:textId="77777777" w:rsidR="00C6464B" w:rsidRPr="00990EF2" w:rsidRDefault="00000000">
      <w:pPr>
        <w:rPr>
          <w:lang w:val="fr-FR"/>
        </w:rPr>
      </w:pPr>
      <w:r w:rsidRPr="00990EF2">
        <w:rPr>
          <w:lang w:val="fr-FR"/>
        </w:rPr>
        <w:t xml:space="preserve">- Le bonheur, que l'on sait précieux et fragile pour qui a goûté le calme de Chengdu. Merci beaucoup, </w:t>
      </w:r>
      <w:proofErr w:type="spellStart"/>
      <w:r w:rsidRPr="00990EF2">
        <w:rPr>
          <w:lang w:val="fr-FR"/>
        </w:rPr>
        <w:t>Siling</w:t>
      </w:r>
      <w:proofErr w:type="spellEnd"/>
      <w:r w:rsidRPr="00990EF2">
        <w:rPr>
          <w:lang w:val="fr-FR"/>
        </w:rPr>
        <w:t xml:space="preserve">. On te souhaite aussi tout le bonheur du monde pour la suite. Et quant à moi, je vais aller dans la </w:t>
      </w:r>
      <w:proofErr w:type="spellStart"/>
      <w:r w:rsidRPr="00990EF2">
        <w:rPr>
          <w:lang w:val="fr-FR"/>
        </w:rPr>
        <w:t>doutre</w:t>
      </w:r>
      <w:proofErr w:type="spellEnd"/>
      <w:r w:rsidRPr="00990EF2">
        <w:rPr>
          <w:lang w:val="fr-FR"/>
        </w:rPr>
        <w:t xml:space="preserve"> où on m'a dit qu'on trouve de la fondue chinoise. Bye </w:t>
      </w:r>
      <w:proofErr w:type="spellStart"/>
      <w:r w:rsidRPr="00990EF2">
        <w:rPr>
          <w:lang w:val="fr-FR"/>
        </w:rPr>
        <w:t>bye</w:t>
      </w:r>
      <w:proofErr w:type="spellEnd"/>
      <w:r w:rsidRPr="00990EF2">
        <w:rPr>
          <w:lang w:val="fr-FR"/>
        </w:rPr>
        <w:t>.</w:t>
      </w:r>
      <w:r w:rsidRPr="00990EF2">
        <w:rPr>
          <w:lang w:val="fr-FR"/>
        </w:rPr>
        <w:br/>
      </w:r>
    </w:p>
    <w:p w14:paraId="7876FA13" w14:textId="77777777" w:rsidR="00C6464B" w:rsidRPr="00990EF2" w:rsidRDefault="00000000">
      <w:pPr>
        <w:rPr>
          <w:lang w:val="fr-FR"/>
        </w:rPr>
      </w:pPr>
      <w:r w:rsidRPr="00990EF2">
        <w:rPr>
          <w:b/>
          <w:lang w:val="fr-FR"/>
        </w:rPr>
        <w:t>Iris :</w:t>
      </w:r>
    </w:p>
    <w:p w14:paraId="0764AB7C" w14:textId="77777777" w:rsidR="00C6464B" w:rsidRDefault="00000000">
      <w:r w:rsidRPr="00990EF2">
        <w:rPr>
          <w:lang w:val="fr-FR"/>
        </w:rPr>
        <w:lastRenderedPageBreak/>
        <w:t xml:space="preserve">- Navette sonore, un podcast de l'Université d'Angers. </w:t>
      </w:r>
      <w:proofErr w:type="spellStart"/>
      <w:r>
        <w:t>Réalisation</w:t>
      </w:r>
      <w:proofErr w:type="spellEnd"/>
      <w:r>
        <w:t xml:space="preserve"> David Rousseau.</w:t>
      </w:r>
      <w:r>
        <w:br/>
      </w:r>
    </w:p>
    <w:sectPr w:rsidR="00C6464B" w:rsidSect="005C127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152B" w14:textId="77777777" w:rsidR="005C1275" w:rsidRDefault="005C1275">
      <w:pPr>
        <w:spacing w:after="0" w:line="240" w:lineRule="auto"/>
      </w:pPr>
      <w:r>
        <w:separator/>
      </w:r>
    </w:p>
  </w:endnote>
  <w:endnote w:type="continuationSeparator" w:id="0">
    <w:p w14:paraId="51033849" w14:textId="77777777" w:rsidR="005C1275" w:rsidRDefault="005C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B4E6" w14:textId="77777777" w:rsidR="00C6464B" w:rsidRDefault="00000000">
    <w:pPr>
      <w:pStyle w:val="Pieddepage"/>
      <w:jc w:val="center"/>
    </w:pPr>
    <w:r>
      <w:t xml:space="preserve">Page </w:t>
    </w:r>
    <w:r>
      <w:fldChar w:fldCharType="begin"/>
    </w:r>
    <w:r>
      <w:instrText>PAGE</w:instrText>
    </w:r>
    <w:r w:rsidR="00990EF2">
      <w:fldChar w:fldCharType="separate"/>
    </w:r>
    <w:r w:rsidR="00990EF2">
      <w:rPr>
        <w:noProof/>
      </w:rPr>
      <w:t>1</w:t>
    </w:r>
    <w:r>
      <w:fldChar w:fldCharType="end"/>
    </w:r>
    <w:r>
      <w:t>/</w:t>
    </w:r>
    <w:r>
      <w:fldChar w:fldCharType="begin"/>
    </w:r>
    <w:r>
      <w:instrText>NUMPAGES</w:instrText>
    </w:r>
    <w:r w:rsidR="00990EF2">
      <w:fldChar w:fldCharType="separate"/>
    </w:r>
    <w:r w:rsidR="00990E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8E9F" w14:textId="77777777" w:rsidR="005C1275" w:rsidRDefault="005C1275">
      <w:pPr>
        <w:spacing w:after="0" w:line="240" w:lineRule="auto"/>
      </w:pPr>
      <w:r>
        <w:separator/>
      </w:r>
    </w:p>
  </w:footnote>
  <w:footnote w:type="continuationSeparator" w:id="0">
    <w:p w14:paraId="53A2EAA8" w14:textId="77777777" w:rsidR="005C1275" w:rsidRDefault="005C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BE1D" w14:textId="77777777" w:rsidR="00C6464B" w:rsidRDefault="00000000">
    <w:pPr>
      <w:pStyle w:val="En-tte"/>
      <w:jc w:val="right"/>
    </w:pPr>
    <w:r>
      <w:rPr>
        <w:noProof/>
      </w:rPr>
      <w:drawing>
        <wp:inline distT="0" distB="0" distL="0" distR="0" wp14:anchorId="3D494DBA" wp14:editId="4037BB8D">
          <wp:extent cx="633679" cy="247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
                  <a:stretch>
                    <a:fillRect/>
                  </a:stretch>
                </pic:blipFill>
                <pic:spPr>
                  <a:xfrm>
                    <a:off x="0" y="0"/>
                    <a:ext cx="633679" cy="2475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237785117">
    <w:abstractNumId w:val="8"/>
  </w:num>
  <w:num w:numId="2" w16cid:durableId="1661428087">
    <w:abstractNumId w:val="6"/>
  </w:num>
  <w:num w:numId="3" w16cid:durableId="1741900941">
    <w:abstractNumId w:val="5"/>
  </w:num>
  <w:num w:numId="4" w16cid:durableId="195579826">
    <w:abstractNumId w:val="4"/>
  </w:num>
  <w:num w:numId="5" w16cid:durableId="1071660593">
    <w:abstractNumId w:val="7"/>
  </w:num>
  <w:num w:numId="6" w16cid:durableId="1986399074">
    <w:abstractNumId w:val="3"/>
  </w:num>
  <w:num w:numId="7" w16cid:durableId="1016889261">
    <w:abstractNumId w:val="2"/>
  </w:num>
  <w:num w:numId="8" w16cid:durableId="1332873689">
    <w:abstractNumId w:val="1"/>
  </w:num>
  <w:num w:numId="9" w16cid:durableId="198787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C1275"/>
    <w:rsid w:val="00990EF2"/>
    <w:rsid w:val="00AA1D8D"/>
    <w:rsid w:val="00B47730"/>
    <w:rsid w:val="00C6464B"/>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2C9CFB"/>
  <w14:defaultImageDpi w14:val="300"/>
  <w15:docId w15:val="{5A6F2F46-6482-9942-A084-219D7209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951</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Emmanuelle Rousseau-Gadet</cp:lastModifiedBy>
  <cp:revision>2</cp:revision>
  <dcterms:created xsi:type="dcterms:W3CDTF">2013-12-23T23:15:00Z</dcterms:created>
  <dcterms:modified xsi:type="dcterms:W3CDTF">2024-03-17T20:16:00Z</dcterms:modified>
  <cp:category/>
</cp:coreProperties>
</file>